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Y="187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05EB" w:rsidRPr="005130CA" w14:paraId="10F4F151" w14:textId="77777777" w:rsidTr="6B553558">
        <w:trPr>
          <w:trHeight w:val="2552"/>
        </w:trPr>
        <w:tc>
          <w:tcPr>
            <w:tcW w:w="4253" w:type="dxa"/>
            <w:shd w:val="clear" w:color="auto" w:fill="auto"/>
          </w:tcPr>
          <w:p w14:paraId="5E8E79C4" w14:textId="77777777" w:rsidR="00A13C43" w:rsidRPr="00A724CB" w:rsidRDefault="00A13C43" w:rsidP="00A13C43">
            <w:pPr>
              <w:spacing w:after="20" w:line="240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724CB">
              <w:rPr>
                <w:rFonts w:asciiTheme="minorHAnsi" w:hAnsiTheme="minorHAnsi" w:cs="Calibri"/>
                <w:b/>
                <w:sz w:val="20"/>
                <w:szCs w:val="20"/>
              </w:rPr>
              <w:t>Vlaamse overheid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ANB-Entiteit"/>
              <w:tag w:val="ANB-Entiteit"/>
              <w:id w:val="576557555"/>
              <w:placeholder>
                <w:docPart w:val="C871448FC4F04FE3B3B6478ECBE583F3"/>
              </w:placeholder>
            </w:sdtPr>
            <w:sdtContent>
              <w:p w14:paraId="1AE238C2" w14:textId="598495DB" w:rsidR="004E16A5" w:rsidRPr="00A724CB" w:rsidRDefault="0056515B" w:rsidP="00B42D96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A724CB">
                  <w:rPr>
                    <w:rFonts w:asciiTheme="minorHAnsi" w:hAnsiTheme="minorHAnsi"/>
                    <w:sz w:val="20"/>
                    <w:szCs w:val="20"/>
                  </w:rPr>
                  <w:t>Agentschap voor Natuur en Bos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alias w:val="ANB-Adresregel1"/>
              <w:tag w:val="ANB-Adresregel1"/>
              <w:id w:val="666746108"/>
              <w:placeholder>
                <w:docPart w:val="EEDD1C3352654DDC9C7FA8469D193771"/>
              </w:placeholder>
            </w:sdtPr>
            <w:sdtEndPr>
              <w:rPr>
                <w:rFonts w:cs="Calibri"/>
              </w:rPr>
            </w:sdtEndPr>
            <w:sdtContent>
              <w:p w14:paraId="3BEB5247" w14:textId="77777777" w:rsidR="0056515B" w:rsidRPr="00A724CB" w:rsidRDefault="0056515B" w:rsidP="0056515B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A724CB">
                  <w:rPr>
                    <w:rFonts w:asciiTheme="minorHAnsi" w:hAnsiTheme="minorHAnsi" w:cs="Calibri"/>
                    <w:color w:val="323130"/>
                    <w:sz w:val="20"/>
                    <w:szCs w:val="20"/>
                    <w:shd w:val="clear" w:color="auto" w:fill="FFFFFF"/>
                  </w:rPr>
                  <w:t>Koning Albert II-laan 15 bus 177</w:t>
                </w:r>
                <w:r w:rsidRPr="00A724CB">
                  <w:rPr>
                    <w:rFonts w:ascii="Cambria" w:hAnsi="Cambria" w:cs="Cambria"/>
                    <w:color w:val="323130"/>
                    <w:sz w:val="20"/>
                    <w:szCs w:val="20"/>
                    <w:shd w:val="clear" w:color="auto" w:fill="FFFFFF"/>
                  </w:rPr>
                  <w:t> 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alias w:val="ANB-Adresregel1"/>
              <w:tag w:val="ANB-Adresregel1"/>
              <w:id w:val="-39436740"/>
              <w:lock w:val="sdtLocked"/>
              <w:placeholder>
                <w:docPart w:val="6D3E5613164B41B6B6A164AB43C4BAB0"/>
              </w:placeholder>
            </w:sdtPr>
            <w:sdtContent>
              <w:p w14:paraId="17F2F8E1" w14:textId="1F4CAB8B" w:rsidR="00A13C43" w:rsidRPr="00A724CB" w:rsidRDefault="00000000" w:rsidP="0056515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/>
                      <w:sz w:val="20"/>
                      <w:szCs w:val="20"/>
                    </w:rPr>
                    <w:alias w:val="ANB-Adresregel2"/>
                    <w:tag w:val="ANB-Adresregel2"/>
                    <w:id w:val="-95487770"/>
                    <w:placeholder>
                      <w:docPart w:val="228687F3E51B48FF841C21282A4DCBCE"/>
                    </w:placeholder>
                  </w:sdtPr>
                  <w:sdtContent>
                    <w:r w:rsidR="0056515B" w:rsidRPr="00A724CB">
                      <w:rPr>
                        <w:rFonts w:asciiTheme="minorHAnsi" w:hAnsiTheme="minorHAnsi"/>
                        <w:sz w:val="20"/>
                        <w:szCs w:val="20"/>
                      </w:rPr>
                      <w:t>1210 Brussel</w:t>
                    </w:r>
                  </w:sdtContent>
                </w:sdt>
              </w:p>
            </w:sdtContent>
          </w:sdt>
          <w:p w14:paraId="5F4286CF" w14:textId="75B220E5" w:rsidR="00A13C43" w:rsidRPr="00A724CB" w:rsidRDefault="00000000" w:rsidP="00B42D96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ANB-Adresregel2"/>
                <w:tag w:val="ANB-Adresregel2"/>
                <w:id w:val="1607926377"/>
                <w:lock w:val="sdtLocked"/>
                <w:placeholder>
                  <w:docPart w:val="BF7A3D42F6004041B0A074DCCFABA01D"/>
                </w:placeholder>
              </w:sdtPr>
              <w:sdtContent>
                <w:r w:rsidR="0056515B" w:rsidRPr="00A724CB">
                  <w:rPr>
                    <w:rFonts w:asciiTheme="minorHAnsi" w:hAnsiTheme="minorHAnsi"/>
                    <w:sz w:val="20"/>
                    <w:szCs w:val="20"/>
                    <w:lang w:val="fr-BE"/>
                  </w:rPr>
                  <w:t>België</w:t>
                </w:r>
              </w:sdtContent>
            </w:sdt>
          </w:p>
          <w:p w14:paraId="163AA073" w14:textId="77777777" w:rsidR="00C021CA" w:rsidRPr="00A724CB" w:rsidRDefault="00C021CA" w:rsidP="009D3E69">
            <w:pPr>
              <w:spacing w:after="20" w:line="240" w:lineRule="auto"/>
              <w:rPr>
                <w:rFonts w:asciiTheme="minorHAnsi" w:hAnsiTheme="minorHAnsi" w:cs="Calibri"/>
                <w:color w:val="487524"/>
                <w:sz w:val="20"/>
                <w:szCs w:val="20"/>
                <w:lang w:val="de-DE"/>
              </w:rPr>
            </w:pPr>
          </w:p>
          <w:p w14:paraId="622A08CF" w14:textId="33F574D0" w:rsidR="00A13C43" w:rsidRPr="00A724CB" w:rsidRDefault="00000000" w:rsidP="009D3E69">
            <w:pPr>
              <w:spacing w:after="20" w:line="240" w:lineRule="auto"/>
              <w:rPr>
                <w:rFonts w:asciiTheme="minorHAnsi" w:hAnsiTheme="minorHAnsi" w:cs="Calibri"/>
                <w:color w:val="487524"/>
                <w:sz w:val="20"/>
                <w:szCs w:val="20"/>
                <w:lang w:val="fr-B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ANB-T"/>
                <w:tag w:val="ANB-T"/>
                <w:id w:val="-1394189850"/>
                <w:placeholder>
                  <w:docPart w:val="13FB08FED18C47A2AED128CE40BA5C14"/>
                </w:placeholder>
                <w:showingPlcHdr/>
              </w:sdtPr>
              <w:sdtContent>
                <w:r w:rsidR="009D3E69" w:rsidRPr="00A724CB">
                  <w:rPr>
                    <w:rFonts w:asciiTheme="minorHAnsi" w:hAnsiTheme="minorHAnsi"/>
                    <w:sz w:val="20"/>
                    <w:szCs w:val="20"/>
                    <w:lang w:val="fr-BE"/>
                  </w:rPr>
                  <w:t>T</w:t>
                </w:r>
              </w:sdtContent>
            </w:sdt>
            <w:r w:rsidR="00C021CA" w:rsidRPr="00A724CB">
              <w:rPr>
                <w:rFonts w:asciiTheme="minorHAnsi" w:hAnsiTheme="minorHAnsi" w:cs="Calibri"/>
                <w:b/>
                <w:color w:val="487524"/>
                <w:sz w:val="20"/>
                <w:szCs w:val="20"/>
                <w:lang w:val="fr-BE"/>
              </w:rPr>
              <w:t xml:space="preserve"> </w:t>
            </w:r>
            <w:r w:rsidR="009D3E69" w:rsidRPr="00A724CB">
              <w:rPr>
                <w:rFonts w:asciiTheme="minorHAnsi" w:hAnsiTheme="minorHAnsi" w:cs="Calibri"/>
                <w:b/>
                <w:color w:val="487524"/>
                <w:sz w:val="20"/>
                <w:szCs w:val="20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ANB-Tel"/>
                <w:tag w:val="ANB-Tel"/>
                <w:id w:val="348451082"/>
                <w:placeholder>
                  <w:docPart w:val="F71FF6C4C54447578431147AA31CEFFC"/>
                </w:placeholder>
              </w:sdtPr>
              <w:sdtContent>
                <w:r w:rsidR="0056515B" w:rsidRPr="00A724CB">
                  <w:rPr>
                    <w:rFonts w:asciiTheme="minorHAnsi" w:hAnsiTheme="minorHAnsi"/>
                    <w:sz w:val="20"/>
                    <w:szCs w:val="20"/>
                    <w:lang w:val="fr-BE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sz w:val="20"/>
                      <w:szCs w:val="20"/>
                    </w:rPr>
                    <w:alias w:val="ANB-Tel"/>
                    <w:tag w:val="ANB-Tel"/>
                    <w:id w:val="2018491475"/>
                    <w:placeholder>
                      <w:docPart w:val="168B97D6BBDE456DA9A6CC440058B353"/>
                    </w:placeholder>
                  </w:sdtPr>
                  <w:sdtContent>
                    <w:r w:rsidR="0056515B" w:rsidRPr="00A724CB">
                      <w:rPr>
                        <w:rFonts w:asciiTheme="minorHAnsi" w:hAnsiTheme="minorHAnsi"/>
                        <w:sz w:val="20"/>
                        <w:szCs w:val="20"/>
                        <w:lang w:val="fr-BE"/>
                      </w:rPr>
                      <w:t>02 553 81 02</w:t>
                    </w:r>
                  </w:sdtContent>
                </w:sdt>
              </w:sdtContent>
            </w:sdt>
          </w:p>
          <w:p w14:paraId="01A0CD69" w14:textId="553291A4" w:rsidR="007405EB" w:rsidRPr="00A724CB" w:rsidRDefault="00000000" w:rsidP="009E26D5">
            <w:pPr>
              <w:rPr>
                <w:rFonts w:asciiTheme="minorHAnsi" w:hAnsiTheme="minorHAnsi"/>
                <w:lang w:val="fr-B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ANB-Email"/>
                <w:tag w:val="ANB-Email"/>
                <w:id w:val="530392879"/>
                <w:lock w:val="sdtLocked"/>
                <w:placeholder>
                  <w:docPart w:val="AAB788572521449FB3D038AE836FEAFA"/>
                </w:placeholder>
              </w:sdtPr>
              <w:sdtContent>
                <w:r w:rsidR="00DE565A" w:rsidRPr="00A724CB">
                  <w:rPr>
                    <w:rFonts w:asciiTheme="minorHAnsi" w:hAnsiTheme="minorHAnsi"/>
                    <w:sz w:val="20"/>
                    <w:szCs w:val="20"/>
                    <w:lang w:val="fr-BE"/>
                  </w:rPr>
                  <w:t>[</w:t>
                </w:r>
                <w:hyperlink r:id="rId12" w:tgtFrame="_blank" w:history="1">
                  <w:r w:rsidR="00A724CB" w:rsidRPr="005130CA">
                    <w:rPr>
                      <w:rStyle w:val="Hyperlink"/>
                      <w:rFonts w:asciiTheme="minorHAnsi" w:hAnsiTheme="minorHAnsi"/>
                      <w:lang w:val="fr-BE"/>
                    </w:rPr>
                    <w:t>subsidies.anb@vlaanderen.be</w:t>
                  </w:r>
                </w:hyperlink>
              </w:sdtContent>
            </w:sdt>
          </w:p>
        </w:tc>
      </w:tr>
    </w:tbl>
    <w:p w14:paraId="1FDA5E6F" w14:textId="77777777" w:rsidR="00D62324" w:rsidRPr="00A724CB" w:rsidRDefault="00D62324" w:rsidP="003B4A6C">
      <w:pPr>
        <w:pStyle w:val="Referentietitel"/>
        <w:rPr>
          <w:rFonts w:asciiTheme="minorHAnsi" w:hAnsiTheme="minorHAnsi"/>
          <w:lang w:val="fr-BE"/>
        </w:rPr>
      </w:pPr>
    </w:p>
    <w:p w14:paraId="042398BF" w14:textId="2194584B" w:rsidR="008B42C9" w:rsidRPr="00A724CB" w:rsidRDefault="008B42C9" w:rsidP="001E655E">
      <w:pPr>
        <w:pStyle w:val="Referentietitel"/>
        <w:rPr>
          <w:rFonts w:asciiTheme="minorHAnsi" w:hAnsiTheme="minorHAnsi"/>
          <w:lang w:val="fr-BE"/>
        </w:rPr>
      </w:pPr>
    </w:p>
    <w:p w14:paraId="16B47686" w14:textId="77777777" w:rsidR="00D813CB" w:rsidRPr="00A724CB" w:rsidRDefault="00D813CB" w:rsidP="001E655E">
      <w:pPr>
        <w:pStyle w:val="Referentietitel"/>
        <w:rPr>
          <w:rFonts w:asciiTheme="minorHAnsi" w:hAnsiTheme="minorHAnsi"/>
          <w:lang w:val="fr-BE"/>
        </w:rPr>
      </w:pPr>
    </w:p>
    <w:p w14:paraId="5E93D3BA" w14:textId="56DD638B" w:rsidR="00073288" w:rsidRPr="00A724CB" w:rsidRDefault="00073288" w:rsidP="0056515B">
      <w:pPr>
        <w:pStyle w:val="Betreft"/>
        <w:spacing w:before="0" w:after="0" w:line="240" w:lineRule="auto"/>
        <w:rPr>
          <w:rFonts w:asciiTheme="minorHAnsi" w:hAnsiTheme="minorHAnsi"/>
          <w:sz w:val="22"/>
          <w:szCs w:val="22"/>
          <w:lang w:val="fr-BE"/>
        </w:rPr>
        <w:sectPr w:rsidR="00073288" w:rsidRPr="00A724CB" w:rsidSect="004414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851" w:right="1134" w:bottom="2552" w:left="1134" w:header="709" w:footer="851" w:gutter="0"/>
          <w:cols w:space="708"/>
          <w:formProt w:val="0"/>
          <w:titlePg/>
          <w:docGrid w:linePitch="360"/>
        </w:sectPr>
      </w:pPr>
    </w:p>
    <w:p w14:paraId="370E7546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18036599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7B9A1328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3A955CB3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423186C3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3C97F19D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6CC4A8AC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269B5880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59E37491" w14:textId="77777777" w:rsidR="00A724CB" w:rsidRPr="00A724CB" w:rsidRDefault="00A724CB" w:rsidP="6B553558">
      <w:pPr>
        <w:spacing w:line="240" w:lineRule="auto"/>
        <w:rPr>
          <w:rFonts w:asciiTheme="minorHAnsi" w:hAnsiTheme="minorHAnsi"/>
          <w:lang w:val="fr-BE"/>
        </w:rPr>
      </w:pPr>
    </w:p>
    <w:p w14:paraId="5B23550A" w14:textId="309EDF26" w:rsidR="000E2705" w:rsidRPr="00A724CB" w:rsidRDefault="000E2705" w:rsidP="6B553558">
      <w:pPr>
        <w:spacing w:line="240" w:lineRule="auto"/>
        <w:rPr>
          <w:rFonts w:asciiTheme="minorHAnsi" w:hAnsiTheme="minorHAnsi"/>
        </w:rPr>
      </w:pPr>
      <w:r w:rsidRPr="00A724CB">
        <w:rPr>
          <w:rFonts w:asciiTheme="minorHAnsi" w:hAnsiTheme="minorHAnsi"/>
        </w:rPr>
        <w:t>Geachte heer,</w:t>
      </w:r>
    </w:p>
    <w:p w14:paraId="75825A50" w14:textId="77777777" w:rsidR="000E2705" w:rsidRPr="00A724CB" w:rsidRDefault="000E2705" w:rsidP="00AA3E20">
      <w:pPr>
        <w:spacing w:line="240" w:lineRule="auto"/>
        <w:rPr>
          <w:rFonts w:asciiTheme="minorHAnsi" w:hAnsiTheme="minorHAnsi"/>
        </w:rPr>
      </w:pPr>
      <w:r w:rsidRPr="00A724CB">
        <w:rPr>
          <w:rFonts w:asciiTheme="minorHAnsi" w:hAnsiTheme="minorHAnsi"/>
        </w:rPr>
        <w:t>Geachte mevrouw,</w:t>
      </w:r>
    </w:p>
    <w:p w14:paraId="24CFAEAB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4E6C967C" w14:textId="565324D6" w:rsidR="000E2705" w:rsidRPr="00A724CB" w:rsidRDefault="0056515B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  <w:r w:rsidRPr="00A724CB">
        <w:rPr>
          <w:rFonts w:asciiTheme="minorHAnsi" w:hAnsiTheme="minorHAnsi"/>
          <w:szCs w:val="22"/>
        </w:rPr>
        <w:t>Dit aanmeldingsformulier moet worden ingediend bij het Agentschap voor Natuur en Bos,</w:t>
      </w:r>
      <w:r w:rsidR="0001573E" w:rsidRPr="00A724CB">
        <w:rPr>
          <w:rFonts w:asciiTheme="minorHAnsi" w:hAnsiTheme="minorHAnsi"/>
          <w:szCs w:val="22"/>
        </w:rPr>
        <w:t xml:space="preserve"> maximum</w:t>
      </w:r>
      <w:r w:rsidRPr="00A724CB">
        <w:rPr>
          <w:rFonts w:asciiTheme="minorHAnsi" w:hAnsiTheme="minorHAnsi"/>
          <w:szCs w:val="22"/>
        </w:rPr>
        <w:t xml:space="preserve"> </w:t>
      </w:r>
      <w:r w:rsidRPr="00A724CB">
        <w:rPr>
          <w:rFonts w:asciiTheme="minorHAnsi" w:hAnsiTheme="minorHAnsi"/>
          <w:b/>
          <w:bCs/>
          <w:szCs w:val="22"/>
        </w:rPr>
        <w:t>3 weken v</w:t>
      </w:r>
      <w:r w:rsidR="0001573E" w:rsidRPr="00A724CB">
        <w:rPr>
          <w:rFonts w:asciiTheme="minorHAnsi" w:hAnsiTheme="minorHAnsi"/>
          <w:b/>
          <w:bCs/>
          <w:szCs w:val="22"/>
        </w:rPr>
        <w:t>óó</w:t>
      </w:r>
      <w:r w:rsidRPr="00A724CB">
        <w:rPr>
          <w:rFonts w:asciiTheme="minorHAnsi" w:hAnsiTheme="minorHAnsi"/>
          <w:b/>
          <w:bCs/>
          <w:szCs w:val="22"/>
        </w:rPr>
        <w:t>r</w:t>
      </w:r>
      <w:r w:rsidRPr="00A724CB">
        <w:rPr>
          <w:rFonts w:asciiTheme="minorHAnsi" w:hAnsiTheme="minorHAnsi"/>
          <w:szCs w:val="22"/>
        </w:rPr>
        <w:t xml:space="preserve"> de officiële indieningsdatum bij Europa.</w:t>
      </w:r>
      <w:r w:rsidRPr="00A724CB">
        <w:rPr>
          <w:rFonts w:ascii="Cambria" w:hAnsi="Cambria" w:cs="Cambria"/>
          <w:szCs w:val="22"/>
        </w:rPr>
        <w:t> </w:t>
      </w:r>
    </w:p>
    <w:p w14:paraId="787494CE" w14:textId="77777777" w:rsidR="0056515B" w:rsidRPr="00A724CB" w:rsidRDefault="0056515B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722ABCAC" w14:textId="7927E589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A</w:t>
      </w:r>
      <w:r w:rsidR="00AD5013">
        <w:rPr>
          <w:rFonts w:asciiTheme="minorHAnsi" w:hAnsiTheme="minorHAnsi"/>
          <w:b/>
          <w:bCs/>
        </w:rPr>
        <w:t>anmeldings</w:t>
      </w:r>
      <w:r w:rsidRPr="00A724CB">
        <w:rPr>
          <w:rFonts w:asciiTheme="minorHAnsi" w:hAnsiTheme="minorHAnsi"/>
          <w:b/>
          <w:bCs/>
        </w:rPr>
        <w:t>formulier Restfinanciering Life en Interreg projecten</w:t>
      </w:r>
      <w:r w:rsidRPr="00A724CB">
        <w:rPr>
          <w:rFonts w:ascii="Cambria" w:hAnsi="Cambria" w:cs="Cambria"/>
          <w:b/>
          <w:bCs/>
        </w:rPr>
        <w:t> </w:t>
      </w:r>
    </w:p>
    <w:p w14:paraId="6C951934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="Cambria" w:hAnsi="Cambria" w:cs="Cambria"/>
          <w:lang w:val="nl-NL"/>
        </w:rPr>
        <w:t> </w:t>
      </w:r>
    </w:p>
    <w:p w14:paraId="00EFE55F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1. Contactgegevens van de aanvrager</w:t>
      </w:r>
      <w:r w:rsidRPr="00A724CB">
        <w:rPr>
          <w:rFonts w:ascii="Cambria" w:hAnsi="Cambria" w:cs="Cambria"/>
          <w:b/>
          <w:bCs/>
        </w:rPr>
        <w:t> </w:t>
      </w:r>
    </w:p>
    <w:p w14:paraId="02F9F53C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0E3F0E55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Contactpersoon:</w:t>
      </w:r>
      <w:r w:rsidRPr="00A724CB">
        <w:rPr>
          <w:rFonts w:ascii="Cambria" w:hAnsi="Cambria" w:cs="Cambria"/>
        </w:rPr>
        <w:t> </w:t>
      </w:r>
    </w:p>
    <w:p w14:paraId="24159BCA" w14:textId="77777777" w:rsidR="0056515B" w:rsidRPr="00A724CB" w:rsidRDefault="0056515B" w:rsidP="0056515B">
      <w:pPr>
        <w:pStyle w:val="Stijl1"/>
        <w:rPr>
          <w:rFonts w:asciiTheme="minorHAnsi" w:hAnsiTheme="minorHAnsi"/>
          <w:lang w:val="en-US"/>
        </w:rPr>
      </w:pPr>
      <w:r w:rsidRPr="00A724CB">
        <w:rPr>
          <w:rFonts w:asciiTheme="minorHAnsi" w:hAnsiTheme="minorHAnsi"/>
          <w:lang w:val="en-US"/>
        </w:rPr>
        <w:t>- Organisatie:</w:t>
      </w:r>
      <w:r w:rsidRPr="00A724CB">
        <w:rPr>
          <w:rFonts w:ascii="Cambria" w:hAnsi="Cambria" w:cs="Cambria"/>
          <w:lang w:val="en-US"/>
        </w:rPr>
        <w:t> </w:t>
      </w:r>
    </w:p>
    <w:p w14:paraId="6C06493E" w14:textId="77777777" w:rsidR="0056515B" w:rsidRPr="00A724CB" w:rsidRDefault="0056515B" w:rsidP="0056515B">
      <w:pPr>
        <w:pStyle w:val="Stijl1"/>
        <w:rPr>
          <w:rFonts w:asciiTheme="minorHAnsi" w:hAnsiTheme="minorHAnsi"/>
          <w:lang w:val="en-US"/>
        </w:rPr>
      </w:pPr>
      <w:r w:rsidRPr="00A724CB">
        <w:rPr>
          <w:rFonts w:asciiTheme="minorHAnsi" w:hAnsiTheme="minorHAnsi"/>
          <w:lang w:val="en-US"/>
        </w:rPr>
        <w:t xml:space="preserve">- Coördinator Organisatie (Lead Beneficiary): </w:t>
      </w:r>
      <w:r w:rsidRPr="00A724CB">
        <w:rPr>
          <w:rFonts w:ascii="Cambria" w:hAnsi="Cambria" w:cs="Cambria"/>
          <w:lang w:val="en-US"/>
        </w:rPr>
        <w:t> </w:t>
      </w:r>
    </w:p>
    <w:p w14:paraId="4834C233" w14:textId="77777777" w:rsidR="0056515B" w:rsidRPr="00A724CB" w:rsidRDefault="0056515B" w:rsidP="0056515B">
      <w:pPr>
        <w:pStyle w:val="Stijl1"/>
        <w:rPr>
          <w:rFonts w:asciiTheme="minorHAnsi" w:hAnsiTheme="minorHAnsi"/>
          <w:lang w:val="en-US"/>
        </w:rPr>
      </w:pPr>
      <w:r w:rsidRPr="00A724CB">
        <w:rPr>
          <w:rFonts w:asciiTheme="minorHAnsi" w:hAnsiTheme="minorHAnsi"/>
          <w:lang w:val="en-US"/>
        </w:rPr>
        <w:t>- Partners:</w:t>
      </w:r>
      <w:r w:rsidRPr="00A724CB">
        <w:rPr>
          <w:rFonts w:ascii="Cambria" w:hAnsi="Cambria" w:cs="Cambria"/>
          <w:lang w:val="en-US"/>
        </w:rPr>
        <w:t> </w:t>
      </w:r>
    </w:p>
    <w:p w14:paraId="2B0B0BB3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 xml:space="preserve">- Adres: </w:t>
      </w:r>
      <w:r w:rsidRPr="00A724CB">
        <w:rPr>
          <w:rFonts w:ascii="Cambria" w:hAnsi="Cambria" w:cs="Cambria"/>
        </w:rPr>
        <w:t> </w:t>
      </w:r>
    </w:p>
    <w:p w14:paraId="61CC9E74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Telefoon:</w:t>
      </w:r>
      <w:r w:rsidRPr="00A724CB">
        <w:rPr>
          <w:rFonts w:ascii="Cambria" w:hAnsi="Cambria" w:cs="Cambria"/>
          <w:lang w:val="nl-NL"/>
        </w:rPr>
        <w:t> </w:t>
      </w:r>
    </w:p>
    <w:p w14:paraId="01E7AC79" w14:textId="14C08DAD" w:rsidR="0056515B" w:rsidRPr="00A724CB" w:rsidRDefault="3D652831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E-mail:</w:t>
      </w:r>
      <w:r w:rsidRPr="00A724CB">
        <w:rPr>
          <w:rFonts w:ascii="Cambria" w:hAnsi="Cambria" w:cs="Cambria"/>
          <w:lang w:val="nl-NL"/>
        </w:rPr>
        <w:t> </w:t>
      </w:r>
    </w:p>
    <w:p w14:paraId="2FD059C0" w14:textId="59E3029F" w:rsidR="0056515B" w:rsidRPr="00A724CB" w:rsidRDefault="3D652831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KBO-nummer:</w:t>
      </w:r>
      <w:r w:rsidRPr="00A724CB">
        <w:rPr>
          <w:rFonts w:ascii="Cambria" w:hAnsi="Cambria" w:cs="Cambria"/>
          <w:lang w:val="nl-NL"/>
        </w:rPr>
        <w:t> </w:t>
      </w:r>
    </w:p>
    <w:p w14:paraId="670FF2A4" w14:textId="7849F35D" w:rsidR="0056515B" w:rsidRPr="00A724CB" w:rsidRDefault="3D652831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Bankrekeningnummer:</w:t>
      </w:r>
      <w:r w:rsidRPr="00A724CB">
        <w:rPr>
          <w:rFonts w:ascii="Cambria" w:hAnsi="Cambria" w:cs="Cambria"/>
          <w:lang w:val="nl-NL"/>
        </w:rPr>
        <w:t> </w:t>
      </w:r>
    </w:p>
    <w:p w14:paraId="30C44E93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</w:p>
    <w:p w14:paraId="69DC70E4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  <w:lang w:val="nl-NL"/>
        </w:rPr>
      </w:pPr>
      <w:r w:rsidRPr="00A724CB">
        <w:rPr>
          <w:rFonts w:ascii="Cambria" w:hAnsi="Cambria" w:cs="Cambria"/>
          <w:b/>
          <w:bCs/>
        </w:rPr>
        <w:t> </w:t>
      </w:r>
      <w:r w:rsidRPr="00A724CB">
        <w:rPr>
          <w:rFonts w:asciiTheme="minorHAnsi" w:hAnsiTheme="minorHAnsi"/>
          <w:b/>
          <w:bCs/>
        </w:rPr>
        <w:t>2. Projectgegevens</w:t>
      </w:r>
      <w:r w:rsidRPr="00A724CB">
        <w:rPr>
          <w:rFonts w:ascii="Cambria" w:hAnsi="Cambria" w:cs="Cambria"/>
          <w:b/>
          <w:bCs/>
          <w:lang w:val="nl-NL"/>
        </w:rPr>
        <w:t> </w:t>
      </w:r>
    </w:p>
    <w:p w14:paraId="0B83725B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  <w:lang w:val="nl-NL"/>
        </w:rPr>
      </w:pPr>
    </w:p>
    <w:p w14:paraId="48E3C992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 xml:space="preserve">- Naam van het project: </w:t>
      </w:r>
      <w:r w:rsidRPr="00A724CB">
        <w:rPr>
          <w:rFonts w:ascii="Cambria" w:hAnsi="Cambria" w:cs="Cambria"/>
        </w:rPr>
        <w:t> </w:t>
      </w:r>
    </w:p>
    <w:p w14:paraId="65B8D1B6" w14:textId="452F85ED" w:rsidR="0056515B" w:rsidRPr="00A724CB" w:rsidRDefault="3D652831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 xml:space="preserve">- Deadline </w:t>
      </w:r>
      <w:r w:rsidR="00A724CB" w:rsidRPr="00A724CB">
        <w:rPr>
          <w:rFonts w:asciiTheme="minorHAnsi" w:hAnsiTheme="minorHAnsi"/>
        </w:rPr>
        <w:t>i</w:t>
      </w:r>
      <w:r w:rsidRPr="00A724CB">
        <w:rPr>
          <w:rFonts w:asciiTheme="minorHAnsi" w:hAnsiTheme="minorHAnsi"/>
        </w:rPr>
        <w:t>ndiening</w:t>
      </w:r>
      <w:r w:rsidR="29D6313A" w:rsidRPr="00A724CB">
        <w:rPr>
          <w:rFonts w:asciiTheme="minorHAnsi" w:hAnsiTheme="minorHAnsi"/>
        </w:rPr>
        <w:t xml:space="preserve"> bij Europa</w:t>
      </w:r>
      <w:r w:rsidRPr="00A724CB">
        <w:rPr>
          <w:rFonts w:asciiTheme="minorHAnsi" w:hAnsiTheme="minorHAnsi"/>
        </w:rPr>
        <w:t xml:space="preserve">: </w:t>
      </w:r>
      <w:r w:rsidRPr="00A724CB">
        <w:rPr>
          <w:rFonts w:ascii="Cambria" w:hAnsi="Cambria" w:cs="Cambria"/>
        </w:rPr>
        <w:t> </w:t>
      </w:r>
    </w:p>
    <w:p w14:paraId="7E520DA1" w14:textId="77777777" w:rsidR="0056515B" w:rsidRPr="00A724CB" w:rsidRDefault="3D652831" w:rsidP="179D92FA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Programma + Call: [LIFE, INTERREG, subprogramma]</w:t>
      </w:r>
      <w:r w:rsidRPr="00A724CB">
        <w:rPr>
          <w:rFonts w:ascii="Cambria" w:hAnsi="Cambria" w:cs="Cambria"/>
        </w:rPr>
        <w:t> </w:t>
      </w:r>
    </w:p>
    <w:p w14:paraId="2CE1C383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Geschatte goedkeuringsdatum CINEA/Interreg Secretariaat: [datum ondertekende grant agreement]</w:t>
      </w:r>
      <w:r w:rsidRPr="00A724CB">
        <w:rPr>
          <w:rFonts w:ascii="Cambria" w:hAnsi="Cambria" w:cs="Cambria"/>
        </w:rPr>
        <w:t> </w:t>
      </w:r>
    </w:p>
    <w:p w14:paraId="6C165353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Geschatte startdatum project:</w:t>
      </w:r>
      <w:r w:rsidRPr="00A724CB">
        <w:rPr>
          <w:rFonts w:ascii="Cambria" w:hAnsi="Cambria" w:cs="Cambria"/>
          <w:lang w:val="nl-NL"/>
        </w:rPr>
        <w:t> </w:t>
      </w:r>
    </w:p>
    <w:p w14:paraId="2F879615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</w:rPr>
        <w:t>- Geschatte einddatum project:</w:t>
      </w:r>
      <w:r w:rsidRPr="00A724CB">
        <w:rPr>
          <w:rFonts w:ascii="Cambria" w:hAnsi="Cambria" w:cs="Cambria"/>
          <w:lang w:val="nl-NL"/>
        </w:rPr>
        <w:t> </w:t>
      </w:r>
    </w:p>
    <w:p w14:paraId="7F957213" w14:textId="05D15470" w:rsidR="0056515B" w:rsidRPr="00A724CB" w:rsidRDefault="3D652831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Bijlages: Gelieve het volledige projectvoorstel en een gedetailleerde budget tabel in excel, die worden ingediend bij Europa, toe te voegen bij</w:t>
      </w:r>
      <w:r w:rsidRPr="00A724CB">
        <w:rPr>
          <w:rFonts w:ascii="Cambria" w:hAnsi="Cambria" w:cs="Cambria"/>
        </w:rPr>
        <w:t> </w:t>
      </w:r>
      <w:r w:rsidRPr="00A724CB">
        <w:rPr>
          <w:rFonts w:asciiTheme="minorHAnsi" w:hAnsiTheme="minorHAnsi"/>
        </w:rPr>
        <w:t>het aanmeldingsformulier. Bij de offici</w:t>
      </w:r>
      <w:r w:rsidRPr="00A724CB">
        <w:rPr>
          <w:rFonts w:ascii="FlandersArtSans-Regular" w:hAnsi="FlandersArtSans-Regular" w:cs="FlandersArtSans-Regular"/>
        </w:rPr>
        <w:t>ë</w:t>
      </w:r>
      <w:r w:rsidRPr="00A724CB">
        <w:rPr>
          <w:rFonts w:asciiTheme="minorHAnsi" w:hAnsiTheme="minorHAnsi"/>
        </w:rPr>
        <w:t>le aanvraag eenmaal het project is goedgekeurd door Europa moet ook de ondertekende Grant Agreement van het LIFE of INTERREG project</w:t>
      </w:r>
      <w:r w:rsidR="60D06F96" w:rsidRPr="00A724CB">
        <w:rPr>
          <w:rFonts w:asciiTheme="minorHAnsi" w:hAnsiTheme="minorHAnsi"/>
        </w:rPr>
        <w:t xml:space="preserve"> bijgevoegd worden</w:t>
      </w:r>
      <w:r w:rsidRPr="00A724CB">
        <w:rPr>
          <w:rFonts w:asciiTheme="minorHAnsi" w:hAnsiTheme="minorHAnsi"/>
        </w:rPr>
        <w:t>.</w:t>
      </w:r>
    </w:p>
    <w:p w14:paraId="49A41ACB" w14:textId="77777777" w:rsidR="00A724CB" w:rsidRPr="00A724CB" w:rsidRDefault="00A724CB" w:rsidP="0056515B">
      <w:pPr>
        <w:pStyle w:val="Stijl1"/>
        <w:rPr>
          <w:rFonts w:asciiTheme="minorHAnsi" w:hAnsiTheme="minorHAnsi"/>
        </w:rPr>
      </w:pPr>
    </w:p>
    <w:p w14:paraId="463D7A7D" w14:textId="77777777" w:rsidR="00A724CB" w:rsidRPr="00A724CB" w:rsidRDefault="00A724CB" w:rsidP="0056515B">
      <w:pPr>
        <w:pStyle w:val="Stijl1"/>
        <w:rPr>
          <w:rFonts w:asciiTheme="minorHAnsi" w:hAnsiTheme="minorHAnsi"/>
        </w:rPr>
      </w:pPr>
    </w:p>
    <w:p w14:paraId="6CC5AFB3" w14:textId="77777777" w:rsidR="00A724CB" w:rsidRPr="00A724CB" w:rsidRDefault="00A724CB" w:rsidP="0056515B">
      <w:pPr>
        <w:pStyle w:val="Stijl1"/>
        <w:rPr>
          <w:rFonts w:asciiTheme="minorHAnsi" w:hAnsiTheme="minorHAnsi"/>
        </w:rPr>
      </w:pPr>
    </w:p>
    <w:p w14:paraId="0BAB7CEF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32BC8FDE" w14:textId="00CAC201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  <w:lang w:val="it-IT"/>
        </w:rPr>
        <w:lastRenderedPageBreak/>
        <w:t xml:space="preserve">4. Inrichtingswerken ikv Instandhoudingsdoelstellingen </w:t>
      </w:r>
    </w:p>
    <w:p w14:paraId="2D05E261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54D11291" w14:textId="51E179D2" w:rsidR="0056515B" w:rsidRPr="00A724CB" w:rsidRDefault="3D652831" w:rsidP="0056515B">
      <w:pPr>
        <w:pStyle w:val="Stijl1"/>
        <w:rPr>
          <w:rFonts w:asciiTheme="minorHAnsi" w:hAnsiTheme="minorHAnsi"/>
          <w:lang w:val="it-IT"/>
        </w:rPr>
      </w:pPr>
      <w:r w:rsidRPr="00A724CB">
        <w:rPr>
          <w:rFonts w:asciiTheme="minorHAnsi" w:hAnsiTheme="minorHAnsi"/>
          <w:lang w:val="it-IT"/>
        </w:rPr>
        <w:t>Enkel kosten voor inrichtingswerken op het terrein en ter ondersteuning van</w:t>
      </w:r>
      <w:r w:rsidRPr="00A724CB">
        <w:rPr>
          <w:rFonts w:ascii="Cambria" w:hAnsi="Cambria" w:cs="Cambria"/>
          <w:lang w:val="it-IT"/>
        </w:rPr>
        <w:t> </w:t>
      </w:r>
      <w:r w:rsidRPr="00A724CB">
        <w:rPr>
          <w:rFonts w:asciiTheme="minorHAnsi" w:hAnsiTheme="minorHAnsi"/>
          <w:lang w:val="it-IT"/>
        </w:rPr>
        <w:t xml:space="preserve">instandhoudingsdoelstellingen  komen in aanmerking voor restfinanciering. </w:t>
      </w:r>
      <w:r w:rsidRPr="00A724CB">
        <w:rPr>
          <w:rFonts w:ascii="Cambria" w:hAnsi="Cambria" w:cs="Cambria"/>
          <w:lang w:val="it-IT"/>
        </w:rPr>
        <w:t> </w:t>
      </w:r>
    </w:p>
    <w:p w14:paraId="0C5623BA" w14:textId="7853288C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="Cambria" w:hAnsi="Cambria" w:cs="Cambria"/>
          <w:lang w:val="nl-NL"/>
        </w:rPr>
        <w:t> </w:t>
      </w:r>
    </w:p>
    <w:p w14:paraId="5FA56039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[Geef een korte beschrijving van de IHD-doelstellingen en gerelateerde inrichtingswerken]</w:t>
      </w:r>
      <w:r w:rsidRPr="00A724CB">
        <w:rPr>
          <w:rFonts w:ascii="Cambria" w:hAnsi="Cambria" w:cs="Cambria"/>
        </w:rPr>
        <w:t> </w:t>
      </w:r>
    </w:p>
    <w:p w14:paraId="340C3622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666959C0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5. Natuurbeheerplan</w:t>
      </w:r>
      <w:r w:rsidRPr="00A724CB">
        <w:rPr>
          <w:rFonts w:ascii="Cambria" w:hAnsi="Cambria" w:cs="Cambria"/>
          <w:b/>
          <w:bCs/>
        </w:rPr>
        <w:t> </w:t>
      </w:r>
    </w:p>
    <w:p w14:paraId="2BDA676B" w14:textId="77777777" w:rsidR="004B13E8" w:rsidRPr="00A724CB" w:rsidRDefault="004B13E8" w:rsidP="0056515B">
      <w:pPr>
        <w:pStyle w:val="Stijl1"/>
        <w:rPr>
          <w:rFonts w:asciiTheme="minorHAnsi" w:hAnsiTheme="minorHAnsi"/>
          <w:b/>
          <w:bCs/>
        </w:rPr>
      </w:pPr>
    </w:p>
    <w:p w14:paraId="292738F2" w14:textId="77777777" w:rsidR="000A536C" w:rsidRPr="00FF3C9A" w:rsidRDefault="000A536C" w:rsidP="000A536C">
      <w:pPr>
        <w:shd w:val="clear" w:color="auto" w:fill="FFFFFF"/>
        <w:spacing w:line="240" w:lineRule="auto"/>
        <w:textAlignment w:val="baseline"/>
      </w:pPr>
      <w:r w:rsidRPr="00FF3C9A">
        <w:t xml:space="preserve">De aanvrager heeft uiterlijk bij het afronden van het LIFE- of Interreg-project een </w:t>
      </w:r>
      <w:r>
        <w:t xml:space="preserve">goedgekeurd natuurbeheerplan type 2, 3, 4 of een </w:t>
      </w:r>
      <w:r w:rsidRPr="00FF3C9A">
        <w:t>aanvraag tot goedkeuring voor een natuurbeheerplan</w:t>
      </w:r>
      <w:r w:rsidRPr="00FF3C9A">
        <w:rPr>
          <w:rFonts w:ascii="Cambria" w:hAnsi="Cambria" w:cs="Cambria"/>
        </w:rPr>
        <w:t> </w:t>
      </w:r>
      <w:r w:rsidRPr="00FF3C9A">
        <w:t>type 2, 3 of 4 ingediend.</w:t>
      </w:r>
    </w:p>
    <w:p w14:paraId="61DC05E0" w14:textId="77777777" w:rsidR="004B13E8" w:rsidRPr="000A536C" w:rsidRDefault="004B13E8" w:rsidP="0056515B">
      <w:pPr>
        <w:pStyle w:val="Stijl1"/>
        <w:rPr>
          <w:rFonts w:asciiTheme="minorHAnsi" w:hAnsiTheme="minorHAnsi"/>
        </w:rPr>
      </w:pPr>
    </w:p>
    <w:p w14:paraId="72A4FBEE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[Geef een beschrijving van het bestaande beheerplan: naam, erkenningsnummer]</w:t>
      </w:r>
      <w:r w:rsidRPr="00A724CB">
        <w:rPr>
          <w:rFonts w:ascii="Cambria" w:hAnsi="Cambria" w:cs="Cambria"/>
        </w:rPr>
        <w:t> </w:t>
      </w:r>
    </w:p>
    <w:p w14:paraId="3A14E8D1" w14:textId="7C22F696" w:rsidR="0056515B" w:rsidRPr="00A724CB" w:rsidRDefault="3D652831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Verklaring: [Beschrijving van de verklaring om een aanvraag tot goedkeuring van een beheerplan in te dienen]</w:t>
      </w:r>
      <w:r w:rsidRPr="00A724CB">
        <w:rPr>
          <w:rFonts w:ascii="Cambria" w:hAnsi="Cambria" w:cs="Cambria"/>
        </w:rPr>
        <w:t> </w:t>
      </w:r>
    </w:p>
    <w:p w14:paraId="052D4FD0" w14:textId="50CB2961" w:rsidR="0056515B" w:rsidRPr="00A724CB" w:rsidRDefault="0056515B" w:rsidP="44F1877D">
      <w:pPr>
        <w:pStyle w:val="Stijl1"/>
        <w:rPr>
          <w:rFonts w:asciiTheme="minorHAnsi" w:hAnsiTheme="minorHAnsi"/>
          <w:b/>
          <w:bCs/>
        </w:rPr>
      </w:pPr>
    </w:p>
    <w:p w14:paraId="275B3123" w14:textId="5A7ED2DB" w:rsidR="0056515B" w:rsidRPr="00A724CB" w:rsidRDefault="5EEB9AB0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6</w:t>
      </w:r>
      <w:r w:rsidR="3D652831" w:rsidRPr="00A724CB">
        <w:rPr>
          <w:rFonts w:asciiTheme="minorHAnsi" w:hAnsiTheme="minorHAnsi"/>
          <w:b/>
          <w:bCs/>
        </w:rPr>
        <w:t>. Kostenoverzicht</w:t>
      </w:r>
      <w:r w:rsidR="3D652831" w:rsidRPr="00A724CB">
        <w:rPr>
          <w:rFonts w:ascii="Cambria" w:hAnsi="Cambria" w:cs="Cambria"/>
          <w:b/>
          <w:bCs/>
        </w:rPr>
        <w:t> </w:t>
      </w:r>
    </w:p>
    <w:p w14:paraId="74D59A95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08B82940" w14:textId="056E0BC2" w:rsidR="0056515B" w:rsidRPr="00A724CB" w:rsidRDefault="3D652831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Overzicht van de kosten: [Vul deze algemene kostentabel aan, met een gedetailleerde tabel in bijlage zie punt 2]</w:t>
      </w:r>
      <w:r w:rsidRPr="00A724CB">
        <w:rPr>
          <w:rFonts w:ascii="Cambria" w:hAnsi="Cambria" w:cs="Cambria"/>
        </w:rPr>
        <w:t> </w:t>
      </w:r>
    </w:p>
    <w:tbl>
      <w:tblPr>
        <w:tblW w:w="9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11"/>
        <w:gridCol w:w="1489"/>
        <w:gridCol w:w="1773"/>
        <w:gridCol w:w="1742"/>
        <w:gridCol w:w="1711"/>
      </w:tblGrid>
      <w:tr w:rsidR="00FA3E61" w:rsidRPr="00A724CB" w14:paraId="26135494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E2A20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Costs*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30954" w14:textId="0CF74079" w:rsidR="00FA3E61" w:rsidRPr="00A724CB" w:rsidRDefault="7F494EAD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Totaal budget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8566" w14:textId="08B2B7DA" w:rsidR="00FA3E61" w:rsidRPr="00A724CB" w:rsidRDefault="7F494EAD" w:rsidP="0056515B">
            <w:pPr>
              <w:pStyle w:val="Stijl1"/>
              <w:rPr>
                <w:rFonts w:asciiTheme="minorHAnsi" w:hAnsiTheme="minorHAnsi"/>
                <w:b/>
                <w:bCs/>
                <w:lang w:val="en-US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 xml:space="preserve">Budget inrichting </w:t>
            </w:r>
            <w:r w:rsidR="31B37698" w:rsidRPr="00A724CB">
              <w:rPr>
                <w:rFonts w:asciiTheme="minorHAnsi" w:hAnsiTheme="minorHAnsi"/>
                <w:b/>
                <w:bCs/>
                <w:lang w:val="en-US"/>
              </w:rPr>
              <w:t>Vlaanderen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9D772" w14:textId="4D05EF4C" w:rsidR="00FA3E61" w:rsidRPr="00A724CB" w:rsidRDefault="7F494EAD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 xml:space="preserve">EU </w:t>
            </w:r>
            <w:r w:rsidR="5AA4343B" w:rsidRPr="00A724CB">
              <w:rPr>
                <w:rFonts w:asciiTheme="minorHAnsi" w:hAnsiTheme="minorHAnsi"/>
                <w:b/>
                <w:bCs/>
                <w:lang w:val="en-US"/>
              </w:rPr>
              <w:t>cofinanciering</w:t>
            </w:r>
            <w:r w:rsidRPr="00A724CB">
              <w:rPr>
                <w:rFonts w:asciiTheme="minorHAnsi" w:hAnsiTheme="minorHAnsi"/>
                <w:b/>
                <w:bCs/>
                <w:lang w:val="en-US"/>
              </w:rPr>
              <w:t>(X%)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B1AE3" w14:textId="1FD1A9C5" w:rsidR="00FA3E61" w:rsidRPr="00A724CB" w:rsidRDefault="7F494EAD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Restfinanciering ANB (X%)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36B3D" w14:textId="5A2D2497" w:rsidR="4B915FD5" w:rsidRPr="00A724CB" w:rsidRDefault="4B915FD5" w:rsidP="44F1877D">
            <w:pPr>
              <w:pStyle w:val="Stijl1"/>
              <w:rPr>
                <w:rFonts w:asciiTheme="minorHAnsi" w:hAnsiTheme="minorHAnsi"/>
                <w:b/>
                <w:bCs/>
                <w:lang w:val="en-US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Andere cofinanciering (X%)</w:t>
            </w:r>
          </w:p>
        </w:tc>
      </w:tr>
      <w:tr w:rsidR="00FA3E61" w:rsidRPr="00A724CB" w14:paraId="4E025AC1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06AA3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Personnel costs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7C3E1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0F4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298AE" w14:textId="5E9CD93A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8347B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72FA7" w14:textId="08376C4D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</w:tr>
      <w:tr w:rsidR="00FA3E61" w:rsidRPr="00A724CB" w14:paraId="759CD655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728F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Subcontracting costs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7A6A0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5CA6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01752" w14:textId="43FC4C92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BA4C5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842B" w14:textId="792837C8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</w:tr>
      <w:tr w:rsidR="00FA3E61" w:rsidRPr="00A724CB" w14:paraId="26B4E4FF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760A2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Travel &amp; subsistence costs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2F41B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4A8C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B6DB3" w14:textId="14CFD5C3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C4736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570F6" w14:textId="22CFE043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</w:tr>
      <w:tr w:rsidR="00FA3E61" w:rsidRPr="00A724CB" w14:paraId="39B5BDB5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1C037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Equipment (incl. infrastructure) costs</w:t>
            </w: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7AC97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E42D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4CF96" w14:textId="73B96EAD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C5FD8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B2FAD" w14:textId="6694DD25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</w:tr>
      <w:tr w:rsidR="00FA3E61" w:rsidRPr="005130CA" w14:paraId="2BA2BE39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B933C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en-US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Other goods, works and services costs</w:t>
            </w:r>
            <w:r w:rsidRPr="00A724CB">
              <w:rPr>
                <w:rFonts w:ascii="Cambria" w:hAnsi="Cambria" w:cs="Cambria"/>
                <w:lang w:val="en-US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C2D67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en-US"/>
              </w:rPr>
            </w:pPr>
            <w:r w:rsidRPr="00A724CB">
              <w:rPr>
                <w:rFonts w:ascii="Cambria" w:hAnsi="Cambria" w:cs="Cambria"/>
                <w:lang w:val="en-US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2640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A2A1" w14:textId="288359AE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en-US"/>
              </w:rPr>
            </w:pPr>
            <w:r w:rsidRPr="00A724CB">
              <w:rPr>
                <w:rFonts w:ascii="Cambria" w:hAnsi="Cambria" w:cs="Cambria"/>
                <w:lang w:val="en-US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9EF01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en-US"/>
              </w:rPr>
            </w:pPr>
            <w:r w:rsidRPr="00A724CB">
              <w:rPr>
                <w:rFonts w:ascii="Cambria" w:hAnsi="Cambria" w:cs="Cambria"/>
                <w:lang w:val="en-US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750D9" w14:textId="7774C3FA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en-US"/>
              </w:rPr>
            </w:pPr>
          </w:p>
        </w:tc>
      </w:tr>
      <w:tr w:rsidR="00FA3E61" w:rsidRPr="00A724CB" w14:paraId="5199422D" w14:textId="77777777" w:rsidTr="6B553558">
        <w:trPr>
          <w:trHeight w:val="30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07D54" w14:textId="77022C4D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Theme="minorHAnsi" w:hAnsiTheme="minorHAnsi"/>
                <w:b/>
                <w:bCs/>
                <w:lang w:val="en-US"/>
              </w:rPr>
              <w:t>Totaal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4D948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700C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069DB" w14:textId="636AC160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9FA6F" w14:textId="77777777" w:rsidR="00FA3E61" w:rsidRPr="00A724CB" w:rsidRDefault="00FA3E61" w:rsidP="0056515B">
            <w:pPr>
              <w:pStyle w:val="Stijl1"/>
              <w:rPr>
                <w:rFonts w:asciiTheme="minorHAnsi" w:hAnsiTheme="minorHAnsi"/>
                <w:lang w:val="nl-NL"/>
              </w:rPr>
            </w:pPr>
            <w:r w:rsidRPr="00A724CB">
              <w:rPr>
                <w:rFonts w:ascii="Cambria" w:hAnsi="Cambria" w:cs="Cambria"/>
                <w:lang w:val="nl-NL"/>
              </w:rPr>
              <w:t>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C3818" w14:textId="0CA39F48" w:rsidR="44F1877D" w:rsidRPr="00A724CB" w:rsidRDefault="44F1877D" w:rsidP="44F1877D">
            <w:pPr>
              <w:pStyle w:val="Stijl1"/>
              <w:rPr>
                <w:rFonts w:asciiTheme="minorHAnsi" w:hAnsiTheme="minorHAnsi"/>
                <w:lang w:val="nl-NL"/>
              </w:rPr>
            </w:pPr>
          </w:p>
        </w:tc>
      </w:tr>
    </w:tbl>
    <w:p w14:paraId="47AC92FF" w14:textId="308B6E48" w:rsidR="6B553558" w:rsidRPr="00A724CB" w:rsidRDefault="6B553558">
      <w:pPr>
        <w:rPr>
          <w:rFonts w:asciiTheme="minorHAnsi" w:hAnsiTheme="minorHAnsi"/>
        </w:rPr>
      </w:pPr>
    </w:p>
    <w:p w14:paraId="7F8C879E" w14:textId="61B1AB8C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  <w:r w:rsidRPr="00A724CB">
        <w:rPr>
          <w:rFonts w:asciiTheme="minorHAnsi" w:hAnsiTheme="minorHAnsi"/>
          <w:b/>
          <w:bCs/>
        </w:rPr>
        <w:t>*Enkel kosten (personnel, subcontracting, travel, equipment, other goods) die direct gelinkt zijn met terreinwerken ikv IHD doelstelling komen in aanmerking voor restfinanciering</w:t>
      </w:r>
      <w:r w:rsidRPr="00A724CB">
        <w:rPr>
          <w:rFonts w:ascii="Cambria" w:hAnsi="Cambria" w:cs="Cambria"/>
          <w:lang w:val="nl-NL"/>
        </w:rPr>
        <w:t> </w:t>
      </w:r>
    </w:p>
    <w:p w14:paraId="48A054F0" w14:textId="77777777" w:rsidR="0056515B" w:rsidRPr="00A724CB" w:rsidRDefault="0056515B" w:rsidP="0056515B">
      <w:pPr>
        <w:pStyle w:val="Stijl1"/>
        <w:rPr>
          <w:rFonts w:asciiTheme="minorHAnsi" w:hAnsiTheme="minorHAnsi"/>
          <w:lang w:val="nl-NL"/>
        </w:rPr>
      </w:pPr>
    </w:p>
    <w:p w14:paraId="4D3BBF58" w14:textId="1F296B86" w:rsidR="0056515B" w:rsidRPr="00A724CB" w:rsidRDefault="3D652831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Totale kosten toewijsbaar aan éénmalige inrichting voor IHD:</w:t>
      </w:r>
      <w:r w:rsidRPr="00A724CB">
        <w:rPr>
          <w:rFonts w:ascii="Cambria" w:hAnsi="Cambria" w:cs="Cambria"/>
        </w:rPr>
        <w:t> </w:t>
      </w:r>
      <w:r w:rsidR="4606FD98" w:rsidRPr="00A724CB">
        <w:rPr>
          <w:rFonts w:asciiTheme="minorHAnsi" w:hAnsiTheme="minorHAnsi"/>
        </w:rPr>
        <w:t>[Beschrijving van de kosten]</w:t>
      </w:r>
      <w:r w:rsidR="4606FD98" w:rsidRPr="00A724CB">
        <w:rPr>
          <w:rFonts w:ascii="Cambria" w:hAnsi="Cambria" w:cs="Cambria"/>
        </w:rPr>
        <w:t> </w:t>
      </w:r>
    </w:p>
    <w:p w14:paraId="0828720E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lastRenderedPageBreak/>
        <w:t>- Eventuele kosten voor aankoop van gronden en materialen: [Beschrijving van de kosten]</w:t>
      </w:r>
      <w:r w:rsidRPr="00A724CB">
        <w:rPr>
          <w:rFonts w:ascii="Cambria" w:hAnsi="Cambria" w:cs="Cambria"/>
        </w:rPr>
        <w:t> </w:t>
      </w:r>
    </w:p>
    <w:p w14:paraId="12AC49D2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Kosten gefinancierd door de overheid: [Beschrijving van de kosten]</w:t>
      </w:r>
      <w:r w:rsidRPr="00A724CB">
        <w:rPr>
          <w:rFonts w:ascii="Cambria" w:hAnsi="Cambria" w:cs="Cambria"/>
        </w:rPr>
        <w:t> </w:t>
      </w:r>
    </w:p>
    <w:p w14:paraId="4C734B2B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5D7401D6" w14:textId="1FD4C680" w:rsidR="0056515B" w:rsidRPr="00A724CB" w:rsidRDefault="5B9BD379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7</w:t>
      </w:r>
      <w:r w:rsidR="3D652831" w:rsidRPr="00A724CB">
        <w:rPr>
          <w:rFonts w:asciiTheme="minorHAnsi" w:hAnsiTheme="minorHAnsi"/>
          <w:b/>
          <w:bCs/>
        </w:rPr>
        <w:t>. Verklaring betreffende kennisname van artikelen</w:t>
      </w:r>
      <w:r w:rsidR="3D652831" w:rsidRPr="00A724CB">
        <w:rPr>
          <w:rFonts w:ascii="Cambria" w:hAnsi="Cambria" w:cs="Cambria"/>
          <w:b/>
          <w:bCs/>
        </w:rPr>
        <w:t> </w:t>
      </w:r>
      <w:r w:rsidR="4606FD98" w:rsidRPr="00A724CB">
        <w:rPr>
          <w:rFonts w:asciiTheme="minorHAnsi" w:hAnsiTheme="minorHAnsi"/>
          <w:b/>
          <w:bCs/>
        </w:rPr>
        <w:t>28 tot en met 31 van het Besluit van de Vlaamse regering van 14 juli 2017</w:t>
      </w:r>
    </w:p>
    <w:p w14:paraId="6A18EC2A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467750AC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Verklaring: [Beschrijving van de verklaring dat kennis genomen is van de artikelen 28 tot en met 31 van het Besluit van de Vlaamse regering van 14 juli 2017]</w:t>
      </w:r>
      <w:r w:rsidRPr="00A724CB">
        <w:rPr>
          <w:rFonts w:ascii="Cambria" w:hAnsi="Cambria" w:cs="Cambria"/>
        </w:rPr>
        <w:t> </w:t>
      </w:r>
    </w:p>
    <w:p w14:paraId="12A632DB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6A5EBFD5" w14:textId="37C826D5" w:rsidR="0056515B" w:rsidRPr="00A724CB" w:rsidRDefault="795F8010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8</w:t>
      </w:r>
      <w:r w:rsidR="3D652831" w:rsidRPr="00A724CB">
        <w:rPr>
          <w:rFonts w:asciiTheme="minorHAnsi" w:hAnsiTheme="minorHAnsi"/>
          <w:b/>
          <w:bCs/>
        </w:rPr>
        <w:t>. Andere elementen</w:t>
      </w:r>
      <w:r w:rsidR="3D652831" w:rsidRPr="00A724CB">
        <w:rPr>
          <w:rFonts w:ascii="Cambria" w:hAnsi="Cambria" w:cs="Cambria"/>
          <w:b/>
          <w:bCs/>
        </w:rPr>
        <w:t> </w:t>
      </w:r>
    </w:p>
    <w:p w14:paraId="65715343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4FF2370E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- [Beschrijving van andere relevante elementen]</w:t>
      </w:r>
      <w:r w:rsidRPr="00A724CB">
        <w:rPr>
          <w:rFonts w:ascii="Cambria" w:hAnsi="Cambria" w:cs="Cambria"/>
        </w:rPr>
        <w:t> </w:t>
      </w:r>
    </w:p>
    <w:p w14:paraId="189711B1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1A36E469" w14:textId="4B727364" w:rsidR="0056515B" w:rsidRPr="00A724CB" w:rsidRDefault="7420EBB1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  <w:b/>
          <w:bCs/>
        </w:rPr>
        <w:t>9</w:t>
      </w:r>
      <w:r w:rsidR="3D652831" w:rsidRPr="00A724CB">
        <w:rPr>
          <w:rFonts w:asciiTheme="minorHAnsi" w:hAnsiTheme="minorHAnsi"/>
          <w:b/>
          <w:bCs/>
        </w:rPr>
        <w:t>. Meer informatie over de aanvraag restfinanciering</w:t>
      </w:r>
      <w:r w:rsidR="3D652831" w:rsidRPr="00A724CB">
        <w:rPr>
          <w:rFonts w:ascii="Cambria" w:hAnsi="Cambria" w:cs="Cambria"/>
          <w:b/>
          <w:bCs/>
        </w:rPr>
        <w:t> </w:t>
      </w:r>
    </w:p>
    <w:p w14:paraId="51FDDB76" w14:textId="77777777" w:rsidR="0056515B" w:rsidRPr="00A724CB" w:rsidRDefault="0056515B" w:rsidP="0056515B">
      <w:pPr>
        <w:pStyle w:val="Stijl1"/>
        <w:rPr>
          <w:rFonts w:asciiTheme="minorHAnsi" w:hAnsiTheme="minorHAnsi"/>
          <w:b/>
          <w:bCs/>
        </w:rPr>
      </w:pPr>
    </w:p>
    <w:p w14:paraId="46E55F32" w14:textId="1B4D9089" w:rsidR="0056515B" w:rsidRPr="00A724CB" w:rsidRDefault="3D652831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</w:rPr>
        <w:t>Subsidievoorwaarden: De restfinanciering is bedoeld voor projecten een subsidie ontvangen in het kader van het LIFE- of INTERREG-programma. Deze subsidie helpt bij het dekken van de resterende kosten die niet door de Europese financiering worden gedekt.</w:t>
      </w:r>
      <w:r w:rsidRPr="00A724CB">
        <w:rPr>
          <w:rFonts w:ascii="Cambria" w:hAnsi="Cambria" w:cs="Cambria"/>
          <w:b/>
          <w:bCs/>
        </w:rPr>
        <w:t> </w:t>
      </w:r>
    </w:p>
    <w:p w14:paraId="1B69B4A9" w14:textId="77777777" w:rsidR="007A7816" w:rsidRPr="00A724CB" w:rsidRDefault="007A7816" w:rsidP="0056515B">
      <w:pPr>
        <w:pStyle w:val="Stijl1"/>
        <w:rPr>
          <w:rFonts w:asciiTheme="minorHAnsi" w:hAnsiTheme="minorHAnsi"/>
          <w:b/>
          <w:bCs/>
        </w:rPr>
      </w:pPr>
    </w:p>
    <w:p w14:paraId="6881CCD7" w14:textId="071FFEB7" w:rsidR="0056515B" w:rsidRPr="00A724CB" w:rsidRDefault="3D652831" w:rsidP="0056515B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</w:rPr>
        <w:t>Aanvraagprocedure: De aanvraag moet voldoen aan de voorwaarden zoals beschreven in het Besluit van de Vlaamse regering van 14 juli 2017.</w:t>
      </w:r>
      <w:r w:rsidRPr="00A724CB">
        <w:rPr>
          <w:rFonts w:ascii="Cambria" w:hAnsi="Cambria" w:cs="Cambria"/>
        </w:rPr>
        <w:t> </w:t>
      </w:r>
      <w:r w:rsidRPr="00A724CB">
        <w:rPr>
          <w:rFonts w:asciiTheme="minorHAnsi" w:hAnsiTheme="minorHAnsi"/>
        </w:rPr>
        <w:t xml:space="preserve"> Dit omvat onder andere de afstemming met het Agentschap voor Natuur en Bos (ANB) en het </w:t>
      </w:r>
      <w:r w:rsidR="06C0418D" w:rsidRPr="00A724CB">
        <w:rPr>
          <w:rFonts w:asciiTheme="minorHAnsi" w:hAnsiTheme="minorHAnsi"/>
        </w:rPr>
        <w:t xml:space="preserve">ondersteunen van </w:t>
      </w:r>
      <w:r w:rsidRPr="00A724CB">
        <w:rPr>
          <w:rFonts w:asciiTheme="minorHAnsi" w:hAnsiTheme="minorHAnsi"/>
        </w:rPr>
        <w:t xml:space="preserve">de instandhoudingsdoelstellingen. Documentatie: Bij de aanvraag moet de </w:t>
      </w:r>
      <w:r w:rsidR="15744380" w:rsidRPr="00A724CB">
        <w:rPr>
          <w:rFonts w:asciiTheme="minorHAnsi" w:hAnsiTheme="minorHAnsi"/>
        </w:rPr>
        <w:t>projectaanvraag</w:t>
      </w:r>
      <w:r w:rsidRPr="00A724CB">
        <w:rPr>
          <w:rFonts w:asciiTheme="minorHAnsi" w:hAnsiTheme="minorHAnsi"/>
        </w:rPr>
        <w:t xml:space="preserve"> van het LIFE- of INTERREG-project worden bijgevoegd, evenals bewijs van afstemming met ANB en een gedetailleerd kostenoverzicht</w:t>
      </w:r>
      <w:r w:rsidR="00AD5013">
        <w:rPr>
          <w:rFonts w:asciiTheme="minorHAnsi" w:hAnsiTheme="minorHAnsi"/>
        </w:rPr>
        <w:t xml:space="preserve"> (aanmeldingsformulier)</w:t>
      </w:r>
      <w:r w:rsidRPr="00A724CB">
        <w:rPr>
          <w:rFonts w:asciiTheme="minorHAnsi" w:hAnsiTheme="minorHAnsi"/>
        </w:rPr>
        <w:t>.</w:t>
      </w:r>
      <w:r w:rsidRPr="00A724CB">
        <w:rPr>
          <w:rFonts w:ascii="Cambria" w:hAnsi="Cambria" w:cs="Cambria"/>
          <w:b/>
          <w:bCs/>
        </w:rPr>
        <w:t> </w:t>
      </w:r>
    </w:p>
    <w:p w14:paraId="7CB5B149" w14:textId="77777777" w:rsidR="007A7816" w:rsidRPr="00A724CB" w:rsidRDefault="007A7816" w:rsidP="0056515B">
      <w:pPr>
        <w:pStyle w:val="Stijl1"/>
        <w:rPr>
          <w:rFonts w:asciiTheme="minorHAnsi" w:hAnsiTheme="minorHAnsi"/>
          <w:b/>
          <w:bCs/>
        </w:rPr>
      </w:pPr>
    </w:p>
    <w:p w14:paraId="569C3F7A" w14:textId="401AB213" w:rsidR="0056515B" w:rsidRPr="00A724CB" w:rsidRDefault="007A7816" w:rsidP="0056515B">
      <w:pPr>
        <w:pStyle w:val="Stijl1"/>
        <w:rPr>
          <w:rFonts w:asciiTheme="minorHAnsi" w:hAnsiTheme="minorHAnsi"/>
        </w:rPr>
      </w:pPr>
      <w:r w:rsidRPr="00A724CB">
        <w:rPr>
          <w:rFonts w:asciiTheme="minorHAnsi" w:hAnsiTheme="minorHAnsi"/>
        </w:rPr>
        <w:t>Meer informatie</w:t>
      </w:r>
      <w:r w:rsidR="0056515B" w:rsidRPr="00A724CB">
        <w:rPr>
          <w:rFonts w:asciiTheme="minorHAnsi" w:hAnsiTheme="minorHAnsi"/>
        </w:rPr>
        <w:t>:</w:t>
      </w:r>
      <w:r w:rsidR="0056515B" w:rsidRPr="00A724CB">
        <w:rPr>
          <w:rFonts w:ascii="Cambria" w:hAnsi="Cambria" w:cs="Cambria"/>
        </w:rPr>
        <w:t>  </w:t>
      </w:r>
    </w:p>
    <w:p w14:paraId="433C1053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hyperlink r:id="rId19" w:tgtFrame="_blank" w:history="1">
        <w:r w:rsidRPr="00A724CB">
          <w:rPr>
            <w:rStyle w:val="Hyperlink"/>
            <w:rFonts w:asciiTheme="minorHAnsi" w:hAnsiTheme="minorHAnsi"/>
          </w:rPr>
          <w:t>Restfinanciering LIFE-en Interreg-projecten | Dienstensite Natuur &amp; Bos</w:t>
        </w:r>
      </w:hyperlink>
      <w:r w:rsidRPr="00A724CB">
        <w:rPr>
          <w:rFonts w:ascii="Cambria" w:hAnsi="Cambria" w:cs="Cambria"/>
        </w:rPr>
        <w:t> </w:t>
      </w:r>
    </w:p>
    <w:p w14:paraId="724B144B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hyperlink r:id="rId20" w:tgtFrame="_blank" w:history="1">
        <w:r w:rsidRPr="00A724CB">
          <w:rPr>
            <w:rStyle w:val="Hyperlink"/>
            <w:rFonts w:asciiTheme="minorHAnsi" w:hAnsiTheme="minorHAnsi"/>
          </w:rPr>
          <w:t>Besluit van de Vlaamse Regering betreffende de subsidiëring van de planning, de ontwikkeling en de uitvoering van het geïntegreerd natuurbeheer</w:t>
        </w:r>
      </w:hyperlink>
      <w:r w:rsidRPr="00A724CB">
        <w:rPr>
          <w:rFonts w:ascii="Cambria" w:hAnsi="Cambria" w:cs="Cambria"/>
        </w:rPr>
        <w:t> </w:t>
      </w:r>
    </w:p>
    <w:p w14:paraId="2F2438C5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</w:p>
    <w:p w14:paraId="3317B4D7" w14:textId="4925BB63" w:rsidR="0056515B" w:rsidRPr="00A724CB" w:rsidRDefault="3D652831" w:rsidP="44F1877D">
      <w:pPr>
        <w:pStyle w:val="Stijl1"/>
        <w:rPr>
          <w:rFonts w:asciiTheme="minorHAnsi" w:hAnsiTheme="minorHAnsi"/>
          <w:b/>
          <w:bCs/>
        </w:rPr>
      </w:pPr>
      <w:r w:rsidRPr="00A724CB">
        <w:rPr>
          <w:rFonts w:asciiTheme="minorHAnsi" w:hAnsiTheme="minorHAnsi"/>
        </w:rPr>
        <w:t>.</w:t>
      </w:r>
      <w:r w:rsidRPr="00A724CB">
        <w:rPr>
          <w:rFonts w:ascii="Cambria" w:hAnsi="Cambria" w:cs="Cambria"/>
        </w:rPr>
        <w:t> </w:t>
      </w:r>
    </w:p>
    <w:p w14:paraId="2F817B6A" w14:textId="77777777" w:rsidR="0056515B" w:rsidRPr="00A724CB" w:rsidRDefault="0056515B" w:rsidP="0056515B">
      <w:pPr>
        <w:pStyle w:val="Stijl1"/>
        <w:rPr>
          <w:rFonts w:asciiTheme="minorHAnsi" w:hAnsiTheme="minorHAnsi"/>
        </w:rPr>
      </w:pPr>
      <w:r w:rsidRPr="00A724CB">
        <w:rPr>
          <w:rFonts w:ascii="Cambria" w:hAnsi="Cambria" w:cs="Cambria"/>
        </w:rPr>
        <w:t> </w:t>
      </w:r>
    </w:p>
    <w:p w14:paraId="0A389299" w14:textId="77777777" w:rsidR="0056515B" w:rsidRPr="00A724CB" w:rsidRDefault="0056515B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36D5EE03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4818B032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762C5676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1DFDE714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3096A7A2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7AD0C63A" w14:textId="172FD73F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</w:rPr>
      </w:pPr>
    </w:p>
    <w:p w14:paraId="36519934" w14:textId="77777777" w:rsidR="000E2705" w:rsidRPr="00A724CB" w:rsidRDefault="000E2705" w:rsidP="00AA3E20">
      <w:pPr>
        <w:pStyle w:val="Stijl1"/>
        <w:spacing w:line="240" w:lineRule="auto"/>
        <w:rPr>
          <w:rFonts w:asciiTheme="minorHAnsi" w:hAnsiTheme="minorHAnsi"/>
          <w:szCs w:val="22"/>
        </w:rPr>
      </w:pPr>
    </w:p>
    <w:p w14:paraId="736F3CB9" w14:textId="77777777" w:rsidR="0057462C" w:rsidRPr="00A724CB" w:rsidRDefault="0057462C" w:rsidP="00AA3E20">
      <w:pPr>
        <w:spacing w:line="240" w:lineRule="auto"/>
        <w:rPr>
          <w:rFonts w:asciiTheme="minorHAnsi" w:hAnsiTheme="minorHAnsi"/>
        </w:rPr>
      </w:pPr>
    </w:p>
    <w:p w14:paraId="20EB27E9" w14:textId="77777777" w:rsidR="002B5645" w:rsidRPr="00A724CB" w:rsidRDefault="002B5645" w:rsidP="00AA3E20">
      <w:pPr>
        <w:spacing w:line="240" w:lineRule="auto"/>
        <w:rPr>
          <w:rFonts w:asciiTheme="minorHAnsi" w:hAnsiTheme="minorHAnsi"/>
        </w:rPr>
      </w:pPr>
    </w:p>
    <w:sectPr w:rsidR="002B5645" w:rsidRPr="00A724CB" w:rsidSect="00AA51A6">
      <w:type w:val="continuous"/>
      <w:pgSz w:w="11906" w:h="16838"/>
      <w:pgMar w:top="284" w:right="851" w:bottom="4395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70D7" w14:textId="77777777" w:rsidR="00041495" w:rsidRDefault="00041495" w:rsidP="004722ED">
      <w:r>
        <w:separator/>
      </w:r>
    </w:p>
    <w:p w14:paraId="2FE7B6DB" w14:textId="77777777" w:rsidR="00041495" w:rsidRDefault="00041495"/>
    <w:p w14:paraId="675EC5B9" w14:textId="77777777" w:rsidR="00041495" w:rsidRDefault="00041495"/>
  </w:endnote>
  <w:endnote w:type="continuationSeparator" w:id="0">
    <w:p w14:paraId="1F90B752" w14:textId="77777777" w:rsidR="00041495" w:rsidRDefault="00041495" w:rsidP="004722ED">
      <w:r>
        <w:continuationSeparator/>
      </w:r>
    </w:p>
    <w:p w14:paraId="0DD580A9" w14:textId="77777777" w:rsidR="00041495" w:rsidRDefault="00041495"/>
    <w:p w14:paraId="52B58BE4" w14:textId="77777777" w:rsidR="00041495" w:rsidRDefault="00041495"/>
  </w:endnote>
  <w:endnote w:type="continuationNotice" w:id="1">
    <w:p w14:paraId="22BCCBA4" w14:textId="77777777" w:rsidR="00041495" w:rsidRDefault="000414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Bold">
    <w:charset w:val="00"/>
    <w:family w:val="auto"/>
    <w:pitch w:val="variable"/>
    <w:sig w:usb0="00000007" w:usb1="00000000" w:usb2="00000000" w:usb3="00000000" w:csb0="00000093" w:csb1="00000000"/>
  </w:font>
  <w:font w:name="FlandersArtSerif-Bold">
    <w:charset w:val="00"/>
    <w:family w:val="auto"/>
    <w:pitch w:val="variable"/>
    <w:sig w:usb0="00000007" w:usb1="00000000" w:usb2="00000000" w:usb3="00000000" w:csb0="00000093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FlandersArtSerif-Medium"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5F29" w14:textId="77777777" w:rsidR="006829CB" w:rsidRDefault="00682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7460" w14:textId="77777777" w:rsidR="00F21BE1" w:rsidRDefault="00F21BE1" w:rsidP="00EC39AD">
    <w:pPr>
      <w:pStyle w:val="paginering"/>
    </w:pPr>
    <w:r>
      <w:drawing>
        <wp:anchor distT="0" distB="0" distL="114300" distR="114300" simplePos="0" relativeHeight="251658240" behindDoc="1" locked="0" layoutInCell="1" allowOverlap="1" wp14:anchorId="17BE8936" wp14:editId="03A2A60D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0635" cy="539750"/>
          <wp:effectExtent l="0" t="0" r="5715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961819">
      <w:t>2</w:t>
    </w:r>
    <w:r>
      <w:fldChar w:fldCharType="end"/>
    </w:r>
    <w:r>
      <w:t xml:space="preserve"> van </w:t>
    </w:r>
    <w:fldSimple w:instr="NUMPAGES  \* Arabic  \* MERGEFORMAT">
      <w:r w:rsidR="0096181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92DA" w14:textId="77777777" w:rsidR="00F21BE1" w:rsidRDefault="00F21BE1" w:rsidP="00BD64E9">
    <w:pPr>
      <w:pStyle w:val="paginering"/>
    </w:pPr>
    <w:r>
      <w:drawing>
        <wp:anchor distT="0" distB="0" distL="114300" distR="114300" simplePos="0" relativeHeight="251658242" behindDoc="1" locked="0" layoutInCell="1" allowOverlap="1" wp14:anchorId="130C977C" wp14:editId="651C1968">
          <wp:simplePos x="0" y="0"/>
          <wp:positionH relativeFrom="page">
            <wp:posOffset>720090</wp:posOffset>
          </wp:positionH>
          <wp:positionV relativeFrom="page">
            <wp:posOffset>9654540</wp:posOffset>
          </wp:positionV>
          <wp:extent cx="1274445" cy="539750"/>
          <wp:effectExtent l="0" t="0" r="1905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FC8BD0" w14:textId="77777777" w:rsidR="00F21BE1" w:rsidRDefault="00F21BE1" w:rsidP="00BD64E9">
    <w:pPr>
      <w:pStyle w:val="paginering"/>
    </w:pPr>
  </w:p>
  <w:p w14:paraId="458C9A81" w14:textId="77777777" w:rsidR="00F21BE1" w:rsidRDefault="00F2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6164" w14:textId="77777777" w:rsidR="00041495" w:rsidRDefault="00041495" w:rsidP="004722ED">
      <w:r>
        <w:separator/>
      </w:r>
    </w:p>
    <w:p w14:paraId="3FD01EC8" w14:textId="77777777" w:rsidR="00041495" w:rsidRDefault="00041495"/>
    <w:p w14:paraId="2E39B640" w14:textId="77777777" w:rsidR="00041495" w:rsidRDefault="00041495"/>
  </w:footnote>
  <w:footnote w:type="continuationSeparator" w:id="0">
    <w:p w14:paraId="73DCC2DE" w14:textId="77777777" w:rsidR="00041495" w:rsidRDefault="00041495" w:rsidP="004722ED">
      <w:r>
        <w:continuationSeparator/>
      </w:r>
    </w:p>
    <w:p w14:paraId="772CA812" w14:textId="77777777" w:rsidR="00041495" w:rsidRDefault="00041495"/>
    <w:p w14:paraId="0738AA43" w14:textId="77777777" w:rsidR="00041495" w:rsidRDefault="00041495"/>
  </w:footnote>
  <w:footnote w:type="continuationNotice" w:id="1">
    <w:p w14:paraId="287F51FB" w14:textId="77777777" w:rsidR="00041495" w:rsidRDefault="000414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0402" w14:textId="77777777" w:rsidR="006829CB" w:rsidRDefault="00682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85A5" w14:textId="77777777" w:rsidR="006829CB" w:rsidRDefault="00682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7E7C" w14:textId="77777777" w:rsidR="00F21BE1" w:rsidRPr="004414BE" w:rsidRDefault="00F21BE1">
    <w:pPr>
      <w:pStyle w:val="Header"/>
      <w:rPr>
        <w:color w:val="4D4D4D"/>
      </w:rPr>
    </w:pPr>
    <w:r w:rsidRPr="004414BE">
      <w:rPr>
        <w:noProof/>
      </w:rPr>
      <w:drawing>
        <wp:anchor distT="0" distB="252095" distL="0" distR="114300" simplePos="0" relativeHeight="251658241" behindDoc="1" locked="0" layoutInCell="1" allowOverlap="1" wp14:anchorId="11C8F480" wp14:editId="655899AE">
          <wp:simplePos x="0" y="0"/>
          <wp:positionH relativeFrom="page">
            <wp:posOffset>723900</wp:posOffset>
          </wp:positionH>
          <wp:positionV relativeFrom="page">
            <wp:posOffset>487680</wp:posOffset>
          </wp:positionV>
          <wp:extent cx="3224530" cy="660400"/>
          <wp:effectExtent l="0" t="0" r="0" b="0"/>
          <wp:wrapNone/>
          <wp:docPr id="4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CD92EE5" w14:textId="77777777" w:rsidR="00F21BE1" w:rsidRPr="004414BE" w:rsidRDefault="00F21BE1">
    <w:pPr>
      <w:pStyle w:val="Header"/>
      <w:rPr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9239E"/>
    <w:multiLevelType w:val="hybridMultilevel"/>
    <w:tmpl w:val="D0EA2788"/>
    <w:lvl w:ilvl="0" w:tplc="DCE0300E">
      <w:start w:val="1"/>
      <w:numFmt w:val="bullet"/>
      <w:pStyle w:val="ListBullet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55A5AE4"/>
    <w:multiLevelType w:val="hybridMultilevel"/>
    <w:tmpl w:val="C8E81FCA"/>
    <w:lvl w:ilvl="0" w:tplc="0240B97E">
      <w:start w:val="5"/>
      <w:numFmt w:val="bullet"/>
      <w:lvlText w:val="-"/>
      <w:lvlJc w:val="left"/>
      <w:pPr>
        <w:ind w:left="408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5F73A96"/>
    <w:multiLevelType w:val="hybridMultilevel"/>
    <w:tmpl w:val="1E004310"/>
    <w:lvl w:ilvl="0" w:tplc="109EBF76">
      <w:start w:val="1"/>
      <w:numFmt w:val="bullet"/>
      <w:pStyle w:val="ListBullet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108F"/>
    <w:multiLevelType w:val="hybridMultilevel"/>
    <w:tmpl w:val="6246B6F2"/>
    <w:lvl w:ilvl="0" w:tplc="EE108A88">
      <w:start w:val="1"/>
      <w:numFmt w:val="decimal"/>
      <w:pStyle w:val="ListNumber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0868"/>
    <w:multiLevelType w:val="hybridMultilevel"/>
    <w:tmpl w:val="DAC07688"/>
    <w:lvl w:ilvl="0" w:tplc="A5C05138">
      <w:start w:val="1"/>
      <w:numFmt w:val="bullet"/>
      <w:pStyle w:val="ListBullet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C7FF7"/>
    <w:multiLevelType w:val="hybridMultilevel"/>
    <w:tmpl w:val="007AAC9A"/>
    <w:lvl w:ilvl="0" w:tplc="84123B08">
      <w:start w:val="5"/>
      <w:numFmt w:val="bullet"/>
      <w:lvlText w:val="-"/>
      <w:lvlJc w:val="left"/>
      <w:pPr>
        <w:ind w:left="672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373D6689"/>
    <w:multiLevelType w:val="hybridMultilevel"/>
    <w:tmpl w:val="0CBCF1F8"/>
    <w:lvl w:ilvl="0" w:tplc="5888AE6E">
      <w:start w:val="1"/>
      <w:numFmt w:val="lowerRoman"/>
      <w:pStyle w:val="ListNumber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stNumber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D56CD"/>
    <w:multiLevelType w:val="multilevel"/>
    <w:tmpl w:val="6E6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stNumber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85613"/>
    <w:multiLevelType w:val="multilevel"/>
    <w:tmpl w:val="6322816A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DE6ABF"/>
    <w:multiLevelType w:val="hybridMultilevel"/>
    <w:tmpl w:val="B9DA6702"/>
    <w:lvl w:ilvl="0" w:tplc="4154A160">
      <w:start w:val="1"/>
      <w:numFmt w:val="bullet"/>
      <w:pStyle w:val="ListBullet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A4CC9"/>
    <w:multiLevelType w:val="hybridMultilevel"/>
    <w:tmpl w:val="5302E810"/>
    <w:lvl w:ilvl="0" w:tplc="4C6E864A">
      <w:start w:val="1"/>
      <w:numFmt w:val="bullet"/>
      <w:pStyle w:val="ListBullet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4FF2A33"/>
    <w:multiLevelType w:val="multilevel"/>
    <w:tmpl w:val="40B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134387">
    <w:abstractNumId w:val="12"/>
  </w:num>
  <w:num w:numId="2" w16cid:durableId="1739935288">
    <w:abstractNumId w:val="25"/>
  </w:num>
  <w:num w:numId="3" w16cid:durableId="1320504138">
    <w:abstractNumId w:val="20"/>
  </w:num>
  <w:num w:numId="4" w16cid:durableId="1515806694">
    <w:abstractNumId w:val="12"/>
  </w:num>
  <w:num w:numId="5" w16cid:durableId="1731077071">
    <w:abstractNumId w:val="25"/>
  </w:num>
  <w:num w:numId="6" w16cid:durableId="974263735">
    <w:abstractNumId w:val="20"/>
  </w:num>
  <w:num w:numId="7" w16cid:durableId="552042244">
    <w:abstractNumId w:val="12"/>
  </w:num>
  <w:num w:numId="8" w16cid:durableId="1079671940">
    <w:abstractNumId w:val="25"/>
  </w:num>
  <w:num w:numId="9" w16cid:durableId="679890770">
    <w:abstractNumId w:val="20"/>
  </w:num>
  <w:num w:numId="10" w16cid:durableId="132411593">
    <w:abstractNumId w:val="10"/>
  </w:num>
  <w:num w:numId="11" w16cid:durableId="1852066367">
    <w:abstractNumId w:val="9"/>
  </w:num>
  <w:num w:numId="12" w16cid:durableId="417675010">
    <w:abstractNumId w:val="7"/>
  </w:num>
  <w:num w:numId="13" w16cid:durableId="513499656">
    <w:abstractNumId w:val="6"/>
  </w:num>
  <w:num w:numId="14" w16cid:durableId="1863591314">
    <w:abstractNumId w:val="5"/>
  </w:num>
  <w:num w:numId="15" w16cid:durableId="739597697">
    <w:abstractNumId w:val="4"/>
  </w:num>
  <w:num w:numId="16" w16cid:durableId="1880629890">
    <w:abstractNumId w:val="8"/>
  </w:num>
  <w:num w:numId="17" w16cid:durableId="517424882">
    <w:abstractNumId w:val="3"/>
  </w:num>
  <w:num w:numId="18" w16cid:durableId="671639157">
    <w:abstractNumId w:val="2"/>
  </w:num>
  <w:num w:numId="19" w16cid:durableId="540477360">
    <w:abstractNumId w:val="1"/>
  </w:num>
  <w:num w:numId="20" w16cid:durableId="212472291">
    <w:abstractNumId w:val="0"/>
  </w:num>
  <w:num w:numId="21" w16cid:durableId="1358772123">
    <w:abstractNumId w:val="29"/>
  </w:num>
  <w:num w:numId="22" w16cid:durableId="1894389289">
    <w:abstractNumId w:val="29"/>
  </w:num>
  <w:num w:numId="23" w16cid:durableId="652955241">
    <w:abstractNumId w:val="29"/>
  </w:num>
  <w:num w:numId="24" w16cid:durableId="653797281">
    <w:abstractNumId w:val="29"/>
  </w:num>
  <w:num w:numId="25" w16cid:durableId="606546865">
    <w:abstractNumId w:val="29"/>
  </w:num>
  <w:num w:numId="26" w16cid:durableId="372507048">
    <w:abstractNumId w:val="29"/>
  </w:num>
  <w:num w:numId="27" w16cid:durableId="1006983455">
    <w:abstractNumId w:val="29"/>
  </w:num>
  <w:num w:numId="28" w16cid:durableId="1854417891">
    <w:abstractNumId w:val="29"/>
  </w:num>
  <w:num w:numId="29" w16cid:durableId="1528367245">
    <w:abstractNumId w:val="29"/>
  </w:num>
  <w:num w:numId="30" w16cid:durableId="496774341">
    <w:abstractNumId w:val="13"/>
  </w:num>
  <w:num w:numId="31" w16cid:durableId="869300955">
    <w:abstractNumId w:val="26"/>
  </w:num>
  <w:num w:numId="32" w16cid:durableId="968169343">
    <w:abstractNumId w:val="28"/>
  </w:num>
  <w:num w:numId="33" w16cid:durableId="160392005">
    <w:abstractNumId w:val="17"/>
  </w:num>
  <w:num w:numId="34" w16cid:durableId="1932199668">
    <w:abstractNumId w:val="11"/>
  </w:num>
  <w:num w:numId="35" w16cid:durableId="509872638">
    <w:abstractNumId w:val="24"/>
  </w:num>
  <w:num w:numId="36" w16cid:durableId="1585600955">
    <w:abstractNumId w:val="21"/>
  </w:num>
  <w:num w:numId="37" w16cid:durableId="1383099238">
    <w:abstractNumId w:val="19"/>
  </w:num>
  <w:num w:numId="38" w16cid:durableId="763039976">
    <w:abstractNumId w:val="16"/>
  </w:num>
  <w:num w:numId="39" w16cid:durableId="2018000612">
    <w:abstractNumId w:val="23"/>
  </w:num>
  <w:num w:numId="40" w16cid:durableId="1033379396">
    <w:abstractNumId w:val="15"/>
  </w:num>
  <w:num w:numId="41" w16cid:durableId="1681659386">
    <w:abstractNumId w:val="27"/>
  </w:num>
  <w:num w:numId="42" w16cid:durableId="217401083">
    <w:abstractNumId w:val="18"/>
  </w:num>
  <w:num w:numId="43" w16cid:durableId="1420954114">
    <w:abstractNumId w:val="14"/>
  </w:num>
  <w:num w:numId="44" w16cid:durableId="1011640392">
    <w:abstractNumId w:val="22"/>
  </w:num>
  <w:num w:numId="45" w16cid:durableId="20546893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5B"/>
    <w:rsid w:val="0000229D"/>
    <w:rsid w:val="00004300"/>
    <w:rsid w:val="0000640D"/>
    <w:rsid w:val="0001573E"/>
    <w:rsid w:val="000208C8"/>
    <w:rsid w:val="00021B5D"/>
    <w:rsid w:val="00031126"/>
    <w:rsid w:val="000324B8"/>
    <w:rsid w:val="00033689"/>
    <w:rsid w:val="00041495"/>
    <w:rsid w:val="00042A15"/>
    <w:rsid w:val="00042BEF"/>
    <w:rsid w:val="000435E8"/>
    <w:rsid w:val="00073288"/>
    <w:rsid w:val="000735F5"/>
    <w:rsid w:val="00075F1A"/>
    <w:rsid w:val="000804A6"/>
    <w:rsid w:val="00090337"/>
    <w:rsid w:val="00097F5F"/>
    <w:rsid w:val="000A284D"/>
    <w:rsid w:val="000A3FB6"/>
    <w:rsid w:val="000A45CC"/>
    <w:rsid w:val="000A536C"/>
    <w:rsid w:val="000B4A0B"/>
    <w:rsid w:val="000D209B"/>
    <w:rsid w:val="000E16DD"/>
    <w:rsid w:val="000E2705"/>
    <w:rsid w:val="000F3C00"/>
    <w:rsid w:val="00104A08"/>
    <w:rsid w:val="001053D1"/>
    <w:rsid w:val="00110D82"/>
    <w:rsid w:val="001214C8"/>
    <w:rsid w:val="001241A9"/>
    <w:rsid w:val="00125878"/>
    <w:rsid w:val="00130FBF"/>
    <w:rsid w:val="001322A5"/>
    <w:rsid w:val="0013383D"/>
    <w:rsid w:val="00133D44"/>
    <w:rsid w:val="00134510"/>
    <w:rsid w:val="001407BC"/>
    <w:rsid w:val="001411D0"/>
    <w:rsid w:val="001669CC"/>
    <w:rsid w:val="00172F31"/>
    <w:rsid w:val="001779CF"/>
    <w:rsid w:val="0018321C"/>
    <w:rsid w:val="001833DB"/>
    <w:rsid w:val="00185D44"/>
    <w:rsid w:val="00193D35"/>
    <w:rsid w:val="001978C9"/>
    <w:rsid w:val="001A2456"/>
    <w:rsid w:val="001A5463"/>
    <w:rsid w:val="001A7529"/>
    <w:rsid w:val="001C3BE8"/>
    <w:rsid w:val="001E27EB"/>
    <w:rsid w:val="001E4DB8"/>
    <w:rsid w:val="001E655E"/>
    <w:rsid w:val="001E6BDD"/>
    <w:rsid w:val="001E6CD2"/>
    <w:rsid w:val="001E7AAE"/>
    <w:rsid w:val="001F07D1"/>
    <w:rsid w:val="001F39A4"/>
    <w:rsid w:val="002009A6"/>
    <w:rsid w:val="00201DFB"/>
    <w:rsid w:val="002064AB"/>
    <w:rsid w:val="0021178C"/>
    <w:rsid w:val="002128D5"/>
    <w:rsid w:val="00215BB9"/>
    <w:rsid w:val="00221233"/>
    <w:rsid w:val="00237E27"/>
    <w:rsid w:val="00250E14"/>
    <w:rsid w:val="00252799"/>
    <w:rsid w:val="0025484B"/>
    <w:rsid w:val="00255004"/>
    <w:rsid w:val="00255541"/>
    <w:rsid w:val="002638B2"/>
    <w:rsid w:val="00272893"/>
    <w:rsid w:val="00274912"/>
    <w:rsid w:val="00275B39"/>
    <w:rsid w:val="00283CE1"/>
    <w:rsid w:val="00284178"/>
    <w:rsid w:val="00285052"/>
    <w:rsid w:val="00285EE5"/>
    <w:rsid w:val="00287FFA"/>
    <w:rsid w:val="00293072"/>
    <w:rsid w:val="002A3C3A"/>
    <w:rsid w:val="002B13A1"/>
    <w:rsid w:val="002B347E"/>
    <w:rsid w:val="002B5645"/>
    <w:rsid w:val="002C5EF8"/>
    <w:rsid w:val="002C7F50"/>
    <w:rsid w:val="002D0A4D"/>
    <w:rsid w:val="002D1D9C"/>
    <w:rsid w:val="002E27BA"/>
    <w:rsid w:val="002E4988"/>
    <w:rsid w:val="002E5447"/>
    <w:rsid w:val="002E69CD"/>
    <w:rsid w:val="002E7FFB"/>
    <w:rsid w:val="002F0C37"/>
    <w:rsid w:val="002F31AA"/>
    <w:rsid w:val="002F4AEC"/>
    <w:rsid w:val="0030194F"/>
    <w:rsid w:val="0030232C"/>
    <w:rsid w:val="003037B6"/>
    <w:rsid w:val="00317B29"/>
    <w:rsid w:val="00321CEC"/>
    <w:rsid w:val="00322225"/>
    <w:rsid w:val="003275B1"/>
    <w:rsid w:val="00330866"/>
    <w:rsid w:val="00332A6A"/>
    <w:rsid w:val="00343057"/>
    <w:rsid w:val="00357F3C"/>
    <w:rsid w:val="003649E6"/>
    <w:rsid w:val="00367B58"/>
    <w:rsid w:val="003702AE"/>
    <w:rsid w:val="003707F1"/>
    <w:rsid w:val="00374DD1"/>
    <w:rsid w:val="0037709C"/>
    <w:rsid w:val="003801A1"/>
    <w:rsid w:val="00386BA6"/>
    <w:rsid w:val="00386D5A"/>
    <w:rsid w:val="00387AB4"/>
    <w:rsid w:val="003910CC"/>
    <w:rsid w:val="00393B3B"/>
    <w:rsid w:val="00393BED"/>
    <w:rsid w:val="00394C4B"/>
    <w:rsid w:val="00395D91"/>
    <w:rsid w:val="003A7C69"/>
    <w:rsid w:val="003B1813"/>
    <w:rsid w:val="003B36FF"/>
    <w:rsid w:val="003B4A6C"/>
    <w:rsid w:val="003B6993"/>
    <w:rsid w:val="003B7805"/>
    <w:rsid w:val="003C61C6"/>
    <w:rsid w:val="003C68E0"/>
    <w:rsid w:val="003E098A"/>
    <w:rsid w:val="003E19BF"/>
    <w:rsid w:val="003E6851"/>
    <w:rsid w:val="003E7C61"/>
    <w:rsid w:val="003E7EDD"/>
    <w:rsid w:val="003F2862"/>
    <w:rsid w:val="003F5920"/>
    <w:rsid w:val="0040116B"/>
    <w:rsid w:val="00401443"/>
    <w:rsid w:val="004048FB"/>
    <w:rsid w:val="0041425D"/>
    <w:rsid w:val="004211A4"/>
    <w:rsid w:val="0043194B"/>
    <w:rsid w:val="004414BE"/>
    <w:rsid w:val="00441B20"/>
    <w:rsid w:val="0044287A"/>
    <w:rsid w:val="00442B36"/>
    <w:rsid w:val="00443BFC"/>
    <w:rsid w:val="00447380"/>
    <w:rsid w:val="00454EEC"/>
    <w:rsid w:val="00460357"/>
    <w:rsid w:val="00461009"/>
    <w:rsid w:val="004722ED"/>
    <w:rsid w:val="00480E62"/>
    <w:rsid w:val="00480F41"/>
    <w:rsid w:val="004942DF"/>
    <w:rsid w:val="004949E6"/>
    <w:rsid w:val="004A3566"/>
    <w:rsid w:val="004A5900"/>
    <w:rsid w:val="004B13E8"/>
    <w:rsid w:val="004C31E5"/>
    <w:rsid w:val="004C694D"/>
    <w:rsid w:val="004C7A49"/>
    <w:rsid w:val="004D77BE"/>
    <w:rsid w:val="004E16A5"/>
    <w:rsid w:val="004F490B"/>
    <w:rsid w:val="004F5D44"/>
    <w:rsid w:val="00501389"/>
    <w:rsid w:val="00503AA0"/>
    <w:rsid w:val="005058BF"/>
    <w:rsid w:val="005063F1"/>
    <w:rsid w:val="00511B0F"/>
    <w:rsid w:val="005130CA"/>
    <w:rsid w:val="0051780D"/>
    <w:rsid w:val="00520274"/>
    <w:rsid w:val="005232D2"/>
    <w:rsid w:val="00533456"/>
    <w:rsid w:val="00533E62"/>
    <w:rsid w:val="00537AFC"/>
    <w:rsid w:val="005423CD"/>
    <w:rsid w:val="00543C26"/>
    <w:rsid w:val="005476AE"/>
    <w:rsid w:val="005527E4"/>
    <w:rsid w:val="00554E87"/>
    <w:rsid w:val="00555973"/>
    <w:rsid w:val="00563690"/>
    <w:rsid w:val="005640C1"/>
    <w:rsid w:val="00564307"/>
    <w:rsid w:val="0056515B"/>
    <w:rsid w:val="00570876"/>
    <w:rsid w:val="0057462C"/>
    <w:rsid w:val="00575586"/>
    <w:rsid w:val="00577610"/>
    <w:rsid w:val="005806DC"/>
    <w:rsid w:val="00581BCF"/>
    <w:rsid w:val="00584D9B"/>
    <w:rsid w:val="00587EB4"/>
    <w:rsid w:val="0059115F"/>
    <w:rsid w:val="00597349"/>
    <w:rsid w:val="005B0A0C"/>
    <w:rsid w:val="005B0A39"/>
    <w:rsid w:val="005C70DC"/>
    <w:rsid w:val="005E0C10"/>
    <w:rsid w:val="005E6704"/>
    <w:rsid w:val="005E75F0"/>
    <w:rsid w:val="005F6719"/>
    <w:rsid w:val="005F7F3C"/>
    <w:rsid w:val="00601763"/>
    <w:rsid w:val="00603B4D"/>
    <w:rsid w:val="00604618"/>
    <w:rsid w:val="0060758D"/>
    <w:rsid w:val="006111AA"/>
    <w:rsid w:val="006219A2"/>
    <w:rsid w:val="00623749"/>
    <w:rsid w:val="00626C64"/>
    <w:rsid w:val="00630B18"/>
    <w:rsid w:val="00632CA6"/>
    <w:rsid w:val="00637050"/>
    <w:rsid w:val="0064355C"/>
    <w:rsid w:val="0066033B"/>
    <w:rsid w:val="00663961"/>
    <w:rsid w:val="006642F5"/>
    <w:rsid w:val="00666FD9"/>
    <w:rsid w:val="006741BC"/>
    <w:rsid w:val="006829CB"/>
    <w:rsid w:val="006838AA"/>
    <w:rsid w:val="00690CC7"/>
    <w:rsid w:val="006915CB"/>
    <w:rsid w:val="00691B83"/>
    <w:rsid w:val="0069369B"/>
    <w:rsid w:val="00695D58"/>
    <w:rsid w:val="006A11A6"/>
    <w:rsid w:val="006A14D2"/>
    <w:rsid w:val="006A1A63"/>
    <w:rsid w:val="006A1F1C"/>
    <w:rsid w:val="006B00E9"/>
    <w:rsid w:val="006B5BAD"/>
    <w:rsid w:val="006B5D27"/>
    <w:rsid w:val="006C52E3"/>
    <w:rsid w:val="006C709D"/>
    <w:rsid w:val="006D2B27"/>
    <w:rsid w:val="006D3C40"/>
    <w:rsid w:val="006D729D"/>
    <w:rsid w:val="006E0B23"/>
    <w:rsid w:val="006E23E1"/>
    <w:rsid w:val="006F1C70"/>
    <w:rsid w:val="006F726B"/>
    <w:rsid w:val="007044E4"/>
    <w:rsid w:val="007257E8"/>
    <w:rsid w:val="0072637C"/>
    <w:rsid w:val="00726B87"/>
    <w:rsid w:val="007334A3"/>
    <w:rsid w:val="007405EB"/>
    <w:rsid w:val="007410BA"/>
    <w:rsid w:val="0074577F"/>
    <w:rsid w:val="0074584F"/>
    <w:rsid w:val="00746E8F"/>
    <w:rsid w:val="00747F00"/>
    <w:rsid w:val="00750174"/>
    <w:rsid w:val="007502F2"/>
    <w:rsid w:val="00753DAF"/>
    <w:rsid w:val="00765354"/>
    <w:rsid w:val="007670F8"/>
    <w:rsid w:val="00770E10"/>
    <w:rsid w:val="00773EDD"/>
    <w:rsid w:val="00781BCF"/>
    <w:rsid w:val="00786BC4"/>
    <w:rsid w:val="00791C89"/>
    <w:rsid w:val="007A1E16"/>
    <w:rsid w:val="007A7816"/>
    <w:rsid w:val="007B306A"/>
    <w:rsid w:val="007B6449"/>
    <w:rsid w:val="007C2CB9"/>
    <w:rsid w:val="007C6EDC"/>
    <w:rsid w:val="007D5759"/>
    <w:rsid w:val="007D79C5"/>
    <w:rsid w:val="007E21F7"/>
    <w:rsid w:val="007F1B09"/>
    <w:rsid w:val="007F3211"/>
    <w:rsid w:val="007F5842"/>
    <w:rsid w:val="00806D57"/>
    <w:rsid w:val="00812080"/>
    <w:rsid w:val="008144E5"/>
    <w:rsid w:val="008166B0"/>
    <w:rsid w:val="008172D2"/>
    <w:rsid w:val="0082666E"/>
    <w:rsid w:val="00827F99"/>
    <w:rsid w:val="00830598"/>
    <w:rsid w:val="008372A7"/>
    <w:rsid w:val="00850F07"/>
    <w:rsid w:val="00873F46"/>
    <w:rsid w:val="00874E90"/>
    <w:rsid w:val="00875CB9"/>
    <w:rsid w:val="00881C1C"/>
    <w:rsid w:val="008847A9"/>
    <w:rsid w:val="0089307E"/>
    <w:rsid w:val="008A1C9C"/>
    <w:rsid w:val="008A5B0B"/>
    <w:rsid w:val="008B162D"/>
    <w:rsid w:val="008B42C9"/>
    <w:rsid w:val="008B4CD0"/>
    <w:rsid w:val="008C049B"/>
    <w:rsid w:val="008D7314"/>
    <w:rsid w:val="008E2382"/>
    <w:rsid w:val="008F7675"/>
    <w:rsid w:val="009023BE"/>
    <w:rsid w:val="009073AA"/>
    <w:rsid w:val="00907D62"/>
    <w:rsid w:val="00910A7E"/>
    <w:rsid w:val="00911D54"/>
    <w:rsid w:val="00913520"/>
    <w:rsid w:val="00933A73"/>
    <w:rsid w:val="009438C8"/>
    <w:rsid w:val="00952308"/>
    <w:rsid w:val="00953026"/>
    <w:rsid w:val="00957F66"/>
    <w:rsid w:val="00961819"/>
    <w:rsid w:val="00961A77"/>
    <w:rsid w:val="00961AF9"/>
    <w:rsid w:val="0096317A"/>
    <w:rsid w:val="009678D5"/>
    <w:rsid w:val="0097005E"/>
    <w:rsid w:val="009772F2"/>
    <w:rsid w:val="00977CFC"/>
    <w:rsid w:val="00995206"/>
    <w:rsid w:val="009B5C50"/>
    <w:rsid w:val="009C4A8D"/>
    <w:rsid w:val="009C4D0E"/>
    <w:rsid w:val="009C6B5F"/>
    <w:rsid w:val="009C72C1"/>
    <w:rsid w:val="009C7827"/>
    <w:rsid w:val="009D29F8"/>
    <w:rsid w:val="009D39D6"/>
    <w:rsid w:val="009D3E69"/>
    <w:rsid w:val="009D7F69"/>
    <w:rsid w:val="009E02B1"/>
    <w:rsid w:val="009E0F48"/>
    <w:rsid w:val="009E26D5"/>
    <w:rsid w:val="009E71E7"/>
    <w:rsid w:val="009F258A"/>
    <w:rsid w:val="009F303E"/>
    <w:rsid w:val="00A02134"/>
    <w:rsid w:val="00A0747C"/>
    <w:rsid w:val="00A13C43"/>
    <w:rsid w:val="00A14FE6"/>
    <w:rsid w:val="00A25974"/>
    <w:rsid w:val="00A2617E"/>
    <w:rsid w:val="00A27639"/>
    <w:rsid w:val="00A33B6A"/>
    <w:rsid w:val="00A35B49"/>
    <w:rsid w:val="00A4024F"/>
    <w:rsid w:val="00A40759"/>
    <w:rsid w:val="00A41118"/>
    <w:rsid w:val="00A4454F"/>
    <w:rsid w:val="00A46FFD"/>
    <w:rsid w:val="00A4733A"/>
    <w:rsid w:val="00A724CB"/>
    <w:rsid w:val="00A77CB3"/>
    <w:rsid w:val="00A77FB3"/>
    <w:rsid w:val="00A925AE"/>
    <w:rsid w:val="00A946E8"/>
    <w:rsid w:val="00AA02F2"/>
    <w:rsid w:val="00AA3E20"/>
    <w:rsid w:val="00AA4A42"/>
    <w:rsid w:val="00AA51A6"/>
    <w:rsid w:val="00AA6C08"/>
    <w:rsid w:val="00AB038A"/>
    <w:rsid w:val="00AB288D"/>
    <w:rsid w:val="00AC0224"/>
    <w:rsid w:val="00AC4234"/>
    <w:rsid w:val="00AC5B05"/>
    <w:rsid w:val="00AD01E6"/>
    <w:rsid w:val="00AD5013"/>
    <w:rsid w:val="00AD57B7"/>
    <w:rsid w:val="00AE3C09"/>
    <w:rsid w:val="00AE3D83"/>
    <w:rsid w:val="00AF1823"/>
    <w:rsid w:val="00AF508D"/>
    <w:rsid w:val="00AF5D3E"/>
    <w:rsid w:val="00B005C0"/>
    <w:rsid w:val="00B02ED0"/>
    <w:rsid w:val="00B07522"/>
    <w:rsid w:val="00B10669"/>
    <w:rsid w:val="00B2010B"/>
    <w:rsid w:val="00B20FCC"/>
    <w:rsid w:val="00B27500"/>
    <w:rsid w:val="00B35547"/>
    <w:rsid w:val="00B40ACE"/>
    <w:rsid w:val="00B415BE"/>
    <w:rsid w:val="00B42D96"/>
    <w:rsid w:val="00B43A72"/>
    <w:rsid w:val="00B472A6"/>
    <w:rsid w:val="00B5764B"/>
    <w:rsid w:val="00B61BFA"/>
    <w:rsid w:val="00B64C91"/>
    <w:rsid w:val="00B71D6B"/>
    <w:rsid w:val="00B722E1"/>
    <w:rsid w:val="00B72CE6"/>
    <w:rsid w:val="00B74EBB"/>
    <w:rsid w:val="00B74FBC"/>
    <w:rsid w:val="00B751BE"/>
    <w:rsid w:val="00B7791B"/>
    <w:rsid w:val="00B8151D"/>
    <w:rsid w:val="00B83A6B"/>
    <w:rsid w:val="00B9172D"/>
    <w:rsid w:val="00BA7E09"/>
    <w:rsid w:val="00BC560C"/>
    <w:rsid w:val="00BC7B36"/>
    <w:rsid w:val="00BD0095"/>
    <w:rsid w:val="00BD2023"/>
    <w:rsid w:val="00BD64E9"/>
    <w:rsid w:val="00BE4FA0"/>
    <w:rsid w:val="00BE7FC7"/>
    <w:rsid w:val="00C021CA"/>
    <w:rsid w:val="00C06416"/>
    <w:rsid w:val="00C10310"/>
    <w:rsid w:val="00C11F02"/>
    <w:rsid w:val="00C16BA0"/>
    <w:rsid w:val="00C16CD4"/>
    <w:rsid w:val="00C262CB"/>
    <w:rsid w:val="00C26AC5"/>
    <w:rsid w:val="00C32857"/>
    <w:rsid w:val="00C32BD7"/>
    <w:rsid w:val="00C3535C"/>
    <w:rsid w:val="00C36418"/>
    <w:rsid w:val="00C36AAE"/>
    <w:rsid w:val="00C41867"/>
    <w:rsid w:val="00C50629"/>
    <w:rsid w:val="00C52C37"/>
    <w:rsid w:val="00C535B4"/>
    <w:rsid w:val="00C71772"/>
    <w:rsid w:val="00C73143"/>
    <w:rsid w:val="00C75A10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67CB"/>
    <w:rsid w:val="00CE2437"/>
    <w:rsid w:val="00CE296D"/>
    <w:rsid w:val="00D01683"/>
    <w:rsid w:val="00D01C5D"/>
    <w:rsid w:val="00D12A95"/>
    <w:rsid w:val="00D15D50"/>
    <w:rsid w:val="00D176BD"/>
    <w:rsid w:val="00D17C28"/>
    <w:rsid w:val="00D20597"/>
    <w:rsid w:val="00D24077"/>
    <w:rsid w:val="00D30FEE"/>
    <w:rsid w:val="00D32F51"/>
    <w:rsid w:val="00D37F68"/>
    <w:rsid w:val="00D43A17"/>
    <w:rsid w:val="00D446A5"/>
    <w:rsid w:val="00D46336"/>
    <w:rsid w:val="00D465DA"/>
    <w:rsid w:val="00D50D79"/>
    <w:rsid w:val="00D52B1B"/>
    <w:rsid w:val="00D537C9"/>
    <w:rsid w:val="00D62324"/>
    <w:rsid w:val="00D637F5"/>
    <w:rsid w:val="00D74711"/>
    <w:rsid w:val="00D813CB"/>
    <w:rsid w:val="00D83838"/>
    <w:rsid w:val="00D922FC"/>
    <w:rsid w:val="00D93BAE"/>
    <w:rsid w:val="00D94A60"/>
    <w:rsid w:val="00D94E6F"/>
    <w:rsid w:val="00D96C07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C7F12"/>
    <w:rsid w:val="00DD41E5"/>
    <w:rsid w:val="00DE364B"/>
    <w:rsid w:val="00DE43A1"/>
    <w:rsid w:val="00DE565A"/>
    <w:rsid w:val="00DE692D"/>
    <w:rsid w:val="00DF004A"/>
    <w:rsid w:val="00DF26BC"/>
    <w:rsid w:val="00DF5C50"/>
    <w:rsid w:val="00E12727"/>
    <w:rsid w:val="00E24BEA"/>
    <w:rsid w:val="00E27CEA"/>
    <w:rsid w:val="00E3753B"/>
    <w:rsid w:val="00E4280E"/>
    <w:rsid w:val="00E50B17"/>
    <w:rsid w:val="00E5585A"/>
    <w:rsid w:val="00E62F9F"/>
    <w:rsid w:val="00E630E6"/>
    <w:rsid w:val="00E7051F"/>
    <w:rsid w:val="00E70530"/>
    <w:rsid w:val="00E7274E"/>
    <w:rsid w:val="00E731BF"/>
    <w:rsid w:val="00E76E95"/>
    <w:rsid w:val="00E77775"/>
    <w:rsid w:val="00E77A10"/>
    <w:rsid w:val="00E817FD"/>
    <w:rsid w:val="00E83E2C"/>
    <w:rsid w:val="00E90E96"/>
    <w:rsid w:val="00E924CE"/>
    <w:rsid w:val="00E935BC"/>
    <w:rsid w:val="00E9501E"/>
    <w:rsid w:val="00EA1FDA"/>
    <w:rsid w:val="00EB5EB6"/>
    <w:rsid w:val="00EC39AD"/>
    <w:rsid w:val="00EC3E54"/>
    <w:rsid w:val="00EC6174"/>
    <w:rsid w:val="00ED2F0C"/>
    <w:rsid w:val="00F00554"/>
    <w:rsid w:val="00F01D5C"/>
    <w:rsid w:val="00F02934"/>
    <w:rsid w:val="00F02DF4"/>
    <w:rsid w:val="00F12A60"/>
    <w:rsid w:val="00F1346D"/>
    <w:rsid w:val="00F21BE1"/>
    <w:rsid w:val="00F301E1"/>
    <w:rsid w:val="00F6264B"/>
    <w:rsid w:val="00F65B28"/>
    <w:rsid w:val="00F81A68"/>
    <w:rsid w:val="00F84395"/>
    <w:rsid w:val="00F85D12"/>
    <w:rsid w:val="00F95FD5"/>
    <w:rsid w:val="00F96657"/>
    <w:rsid w:val="00F96CAE"/>
    <w:rsid w:val="00F97EDE"/>
    <w:rsid w:val="00FA1D63"/>
    <w:rsid w:val="00FA3E61"/>
    <w:rsid w:val="00FA591B"/>
    <w:rsid w:val="00FB3A2A"/>
    <w:rsid w:val="00FB7EFA"/>
    <w:rsid w:val="00FE4F2F"/>
    <w:rsid w:val="00FF1F14"/>
    <w:rsid w:val="00FF3576"/>
    <w:rsid w:val="01013AEC"/>
    <w:rsid w:val="0140AFC2"/>
    <w:rsid w:val="06C0418D"/>
    <w:rsid w:val="08F8FFAD"/>
    <w:rsid w:val="095BA380"/>
    <w:rsid w:val="0B85E100"/>
    <w:rsid w:val="0C339CED"/>
    <w:rsid w:val="0E6125B9"/>
    <w:rsid w:val="0EB0C0A5"/>
    <w:rsid w:val="115BF609"/>
    <w:rsid w:val="1231C28C"/>
    <w:rsid w:val="15744380"/>
    <w:rsid w:val="159A0D43"/>
    <w:rsid w:val="165A9B25"/>
    <w:rsid w:val="179D92FA"/>
    <w:rsid w:val="17E375BF"/>
    <w:rsid w:val="1A3D8723"/>
    <w:rsid w:val="1A553432"/>
    <w:rsid w:val="1B70DC30"/>
    <w:rsid w:val="22074FBE"/>
    <w:rsid w:val="22E235FC"/>
    <w:rsid w:val="250C4EC4"/>
    <w:rsid w:val="25E99485"/>
    <w:rsid w:val="276F7075"/>
    <w:rsid w:val="29D6313A"/>
    <w:rsid w:val="29D7D1F0"/>
    <w:rsid w:val="31B37698"/>
    <w:rsid w:val="3B047FDE"/>
    <w:rsid w:val="3B28F518"/>
    <w:rsid w:val="3D652831"/>
    <w:rsid w:val="3E1FECD9"/>
    <w:rsid w:val="44F1877D"/>
    <w:rsid w:val="4606FD98"/>
    <w:rsid w:val="48F16AAC"/>
    <w:rsid w:val="49EB09E3"/>
    <w:rsid w:val="4B31FA90"/>
    <w:rsid w:val="4B915FD5"/>
    <w:rsid w:val="55DD7435"/>
    <w:rsid w:val="574BF5B1"/>
    <w:rsid w:val="59774F5B"/>
    <w:rsid w:val="5AA4343B"/>
    <w:rsid w:val="5B9BD379"/>
    <w:rsid w:val="5D946796"/>
    <w:rsid w:val="5DBF71F0"/>
    <w:rsid w:val="5EEB9AB0"/>
    <w:rsid w:val="60099824"/>
    <w:rsid w:val="60D06F96"/>
    <w:rsid w:val="68992195"/>
    <w:rsid w:val="6B553558"/>
    <w:rsid w:val="7420EBB1"/>
    <w:rsid w:val="795F8010"/>
    <w:rsid w:val="7CF70E27"/>
    <w:rsid w:val="7F4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E87D8"/>
  <w15:docId w15:val="{E9A83851-1C94-4DEA-BBA2-343B138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landersArtSans-Medium" w:eastAsia="Times" w:hAnsi="FlandersArtSans-Medium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 w:qFormat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FCC"/>
    <w:pPr>
      <w:spacing w:line="270" w:lineRule="exact"/>
    </w:pPr>
    <w:rPr>
      <w:rFonts w:ascii="FlandersArtSans-Regular" w:hAnsi="FlandersArtSans-Regul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0229D"/>
    <w:pPr>
      <w:keepNext/>
      <w:keepLines/>
      <w:numPr>
        <w:numId w:val="29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="Times New Roman" w:hAnsi="FlandersArtSans-Bold"/>
      <w:bCs/>
      <w:caps/>
      <w:color w:val="3C3D3C"/>
      <w:sz w:val="36"/>
      <w:szCs w:val="52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0229D"/>
    <w:pPr>
      <w:keepNext/>
      <w:keepLines/>
      <w:numPr>
        <w:ilvl w:val="1"/>
        <w:numId w:val="29"/>
      </w:numPr>
      <w:tabs>
        <w:tab w:val="left" w:pos="3686"/>
      </w:tabs>
      <w:spacing w:before="200" w:after="240" w:line="400" w:lineRule="exact"/>
      <w:contextualSpacing/>
      <w:outlineLvl w:val="1"/>
    </w:pPr>
    <w:rPr>
      <w:rFonts w:eastAsia="Times New Roman"/>
      <w:bCs/>
      <w:caps/>
      <w:color w:val="373636"/>
      <w:sz w:val="32"/>
      <w:szCs w:val="32"/>
      <w:u w:val="dotted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00229D"/>
    <w:pPr>
      <w:keepNext/>
      <w:keepLines/>
      <w:numPr>
        <w:ilvl w:val="2"/>
        <w:numId w:val="29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="Times New Roman" w:hAnsi="FlandersArtSerif-Bold"/>
      <w:bCs/>
      <w:color w:val="9B9DA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00229D"/>
    <w:pPr>
      <w:keepNext/>
      <w:keepLines/>
      <w:numPr>
        <w:ilvl w:val="3"/>
        <w:numId w:val="29"/>
      </w:numPr>
      <w:tabs>
        <w:tab w:val="left" w:pos="3686"/>
      </w:tabs>
      <w:spacing w:before="200"/>
      <w:contextualSpacing/>
      <w:outlineLvl w:val="3"/>
    </w:pPr>
    <w:rPr>
      <w:rFonts w:ascii="FlandersArtSerif-Bold" w:eastAsia="Times New Roman" w:hAnsi="FlandersArtSerif-Bold"/>
      <w:bCs/>
      <w:iCs/>
      <w:color w:val="373636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="Times New Roman"/>
      <w:color w:val="3C3D3C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="Times New Roman" w:hAnsi="FlandersArtSerif-Regular"/>
      <w:iCs/>
      <w:color w:val="6F7173"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="Times New Roman" w:hAnsi="FlandersArtSerif-Medium"/>
      <w:iCs/>
      <w:color w:val="9B9DA0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="Times New Roman" w:hAnsi="FlandersArtSerif-Regular"/>
      <w:color w:val="3C3D3C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="Times New Roman" w:hAnsi="FlandersArtSerif-Regular"/>
      <w:iCs/>
      <w:color w:val="6F7173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Footer">
    <w:name w:val="footer"/>
    <w:basedOn w:val="Normal"/>
    <w:link w:val="FooterChar"/>
    <w:uiPriority w:val="99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stParagraph">
    <w:name w:val="List Paragraph"/>
    <w:basedOn w:val="Normal"/>
    <w:uiPriority w:val="34"/>
    <w:semiHidden/>
    <w:rsid w:val="0000229D"/>
    <w:pPr>
      <w:ind w:left="720"/>
      <w:contextualSpacing/>
    </w:pPr>
  </w:style>
  <w:style w:type="table" w:styleId="TableGrid">
    <w:name w:val="Table Grid"/>
    <w:basedOn w:val="TableNormal"/>
    <w:rsid w:val="00DC25D9"/>
    <w:rPr>
      <w:rFonts w:ascii="Verdana" w:eastAsia="Times New Roman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2"/>
    <w:rsid w:val="00B20FCC"/>
    <w:rPr>
      <w:rFonts w:ascii="FlandersArtSans-Regular" w:eastAsia="Times New Roman" w:hAnsi="FlandersArtSans-Regular"/>
      <w:bCs/>
      <w:caps/>
      <w:color w:val="373636"/>
      <w:sz w:val="32"/>
      <w:szCs w:val="32"/>
      <w:u w:val="dotted"/>
      <w:lang w:val="nl-BE" w:bidi="ar-SA"/>
    </w:rPr>
  </w:style>
  <w:style w:type="character" w:customStyle="1" w:styleId="Heading3Char">
    <w:name w:val="Heading 3 Char"/>
    <w:link w:val="Heading3"/>
    <w:uiPriority w:val="2"/>
    <w:rsid w:val="00B20FCC"/>
    <w:rPr>
      <w:rFonts w:ascii="FlandersArtSerif-Bold" w:eastAsia="Times New Roman" w:hAnsi="FlandersArtSerif-Bold"/>
      <w:bCs/>
      <w:color w:val="9B9DA0"/>
      <w:sz w:val="24"/>
      <w:szCs w:val="24"/>
      <w:lang w:val="nl-BE" w:bidi="ar-SA"/>
    </w:rPr>
  </w:style>
  <w:style w:type="character" w:customStyle="1" w:styleId="Heading1Char">
    <w:name w:val="Heading 1 Char"/>
    <w:link w:val="Heading1"/>
    <w:uiPriority w:val="2"/>
    <w:rsid w:val="00B20FCC"/>
    <w:rPr>
      <w:rFonts w:ascii="FlandersArtSans-Bold" w:eastAsia="Times New Roman" w:hAnsi="FlandersArtSans-Bold"/>
      <w:bCs/>
      <w:caps/>
      <w:color w:val="3C3D3C"/>
      <w:sz w:val="36"/>
      <w:szCs w:val="52"/>
      <w:lang w:val="nl-BE" w:bidi="ar-SA"/>
    </w:rPr>
  </w:style>
  <w:style w:type="character" w:customStyle="1" w:styleId="Heading4Char">
    <w:name w:val="Heading 4 Char"/>
    <w:link w:val="Heading4"/>
    <w:uiPriority w:val="2"/>
    <w:rsid w:val="00B20FCC"/>
    <w:rPr>
      <w:rFonts w:ascii="FlandersArtSerif-Bold" w:eastAsia="Times New Roman" w:hAnsi="FlandersArtSerif-Bold"/>
      <w:bCs/>
      <w:iCs/>
      <w:color w:val="373636"/>
      <w:u w:val="single"/>
      <w:lang w:val="nl-BE" w:bidi="ar-SA"/>
    </w:rPr>
  </w:style>
  <w:style w:type="character" w:customStyle="1" w:styleId="Heading5Char">
    <w:name w:val="Heading 5 Char"/>
    <w:link w:val="Heading5"/>
    <w:uiPriority w:val="2"/>
    <w:rsid w:val="00B20FCC"/>
    <w:rPr>
      <w:rFonts w:ascii="FlandersArtSans-Regular" w:eastAsia="Times New Roman" w:hAnsi="FlandersArtSans-Regular"/>
      <w:color w:val="3C3D3C"/>
      <w:lang w:val="nl-BE" w:bidi="ar-SA"/>
    </w:rPr>
  </w:style>
  <w:style w:type="character" w:customStyle="1" w:styleId="Heading6Char">
    <w:name w:val="Heading 6 Char"/>
    <w:link w:val="Heading6"/>
    <w:uiPriority w:val="2"/>
    <w:rsid w:val="00B20FCC"/>
    <w:rPr>
      <w:rFonts w:ascii="FlandersArtSerif-Regular" w:eastAsia="Times New Roman" w:hAnsi="FlandersArtSerif-Regular"/>
      <w:iCs/>
      <w:color w:val="6F7173"/>
      <w:lang w:val="nl-BE" w:bidi="ar-SA"/>
    </w:rPr>
  </w:style>
  <w:style w:type="character" w:customStyle="1" w:styleId="Heading7Char">
    <w:name w:val="Heading 7 Char"/>
    <w:link w:val="Heading7"/>
    <w:uiPriority w:val="2"/>
    <w:rsid w:val="00B20FCC"/>
    <w:rPr>
      <w:rFonts w:ascii="FlandersArtSerif-Medium" w:eastAsia="Times New Roman" w:hAnsi="FlandersArtSerif-Medium"/>
      <w:iCs/>
      <w:color w:val="9B9DA0"/>
      <w:lang w:val="nl-BE" w:bidi="ar-SA"/>
    </w:rPr>
  </w:style>
  <w:style w:type="character" w:customStyle="1" w:styleId="Heading8Char">
    <w:name w:val="Heading 8 Char"/>
    <w:link w:val="Heading8"/>
    <w:uiPriority w:val="2"/>
    <w:rsid w:val="00B20FCC"/>
    <w:rPr>
      <w:rFonts w:ascii="FlandersArtSerif-Regular" w:eastAsia="Times New Roman" w:hAnsi="FlandersArtSerif-Regular"/>
      <w:color w:val="3C3D3C"/>
      <w:szCs w:val="20"/>
      <w:lang w:val="nl-BE" w:bidi="ar-SA"/>
    </w:rPr>
  </w:style>
  <w:style w:type="character" w:customStyle="1" w:styleId="Heading9Char">
    <w:name w:val="Heading 9 Char"/>
    <w:link w:val="Heading9"/>
    <w:uiPriority w:val="2"/>
    <w:rsid w:val="00B20FCC"/>
    <w:rPr>
      <w:rFonts w:ascii="FlandersArtSerif-Regular" w:eastAsia="Times New Roman" w:hAnsi="FlandersArtSerif-Regular"/>
      <w:iCs/>
      <w:color w:val="6F7173"/>
      <w:szCs w:val="20"/>
      <w:lang w:val="nl-BE" w:bidi="ar-SA"/>
    </w:rPr>
  </w:style>
  <w:style w:type="paragraph" w:styleId="TableofAuthorities">
    <w:name w:val="table of authorities"/>
    <w:basedOn w:val="Normal"/>
    <w:next w:val="Normal"/>
    <w:semiHidden/>
    <w:rsid w:val="00DC25D9"/>
    <w:pPr>
      <w:ind w:left="200" w:hanging="200"/>
    </w:pPr>
  </w:style>
  <w:style w:type="paragraph" w:customStyle="1" w:styleId="Adres">
    <w:name w:val="Adres"/>
    <w:uiPriority w:val="5"/>
    <w:qFormat/>
    <w:rsid w:val="000A3FB6"/>
    <w:pPr>
      <w:framePr w:hSpace="142" w:wrap="around" w:vAnchor="page" w:hAnchor="page" w:x="6096" w:y="2212"/>
      <w:spacing w:line="270" w:lineRule="exact"/>
      <w:contextualSpacing/>
      <w:suppressOverlap/>
    </w:pPr>
    <w:rPr>
      <w:rFonts w:ascii="FlandersArtSans-Regular" w:eastAsia="Times New Roman" w:hAnsi="FlandersArtSans-Regular"/>
      <w:sz w:val="22"/>
      <w:szCs w:val="22"/>
      <w:lang w:val="fr-BE"/>
    </w:rPr>
  </w:style>
  <w:style w:type="paragraph" w:customStyle="1" w:styleId="Naam">
    <w:name w:val="Naam"/>
    <w:basedOn w:val="Normal"/>
    <w:uiPriority w:val="2"/>
    <w:qFormat/>
    <w:rsid w:val="00E70530"/>
    <w:pPr>
      <w:ind w:left="6379"/>
    </w:pPr>
  </w:style>
  <w:style w:type="paragraph" w:customStyle="1" w:styleId="Adresafzender">
    <w:name w:val="Adres afzender"/>
    <w:basedOn w:val="Normal"/>
    <w:link w:val="AdresafzenderChar"/>
    <w:uiPriority w:val="5"/>
    <w:qFormat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qFormat/>
    <w:rsid w:val="001E6CD2"/>
    <w:pPr>
      <w:tabs>
        <w:tab w:val="left" w:pos="2552"/>
        <w:tab w:val="left" w:pos="4111"/>
        <w:tab w:val="left" w:pos="6379"/>
      </w:tabs>
      <w:spacing w:line="270" w:lineRule="exact"/>
    </w:pPr>
    <w:rPr>
      <w:rFonts w:ascii="FlandersArtSans-Regular" w:hAnsi="FlandersArtSans-Regular"/>
    </w:rPr>
  </w:style>
  <w:style w:type="paragraph" w:customStyle="1" w:styleId="Referentietitel">
    <w:name w:val="Referentietitel"/>
    <w:uiPriority w:val="4"/>
    <w:qFormat/>
    <w:rsid w:val="001E6CD2"/>
    <w:pPr>
      <w:tabs>
        <w:tab w:val="left" w:pos="2552"/>
        <w:tab w:val="left" w:pos="4111"/>
        <w:tab w:val="left" w:pos="6379"/>
      </w:tabs>
      <w:spacing w:line="270" w:lineRule="exact"/>
    </w:pPr>
  </w:style>
  <w:style w:type="character" w:styleId="PlaceholderText">
    <w:name w:val="Placeholder Text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FollowedHyperlink">
    <w:name w:val="FollowedHyperlink"/>
    <w:semiHidden/>
    <w:rsid w:val="008B162D"/>
    <w:rPr>
      <w:color w:val="726C02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qFormat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qFormat/>
    <w:rsid w:val="001E655E"/>
    <w:pPr>
      <w:tabs>
        <w:tab w:val="clear" w:pos="2552"/>
      </w:tabs>
    </w:pPr>
  </w:style>
  <w:style w:type="character" w:styleId="CommentReference">
    <w:name w:val="annotation reference"/>
    <w:uiPriority w:val="99"/>
    <w:semiHidden/>
    <w:unhideWhenUsed/>
    <w:rsid w:val="00303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7B6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qFormat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le">
    <w:name w:val="Title"/>
    <w:basedOn w:val="Normal"/>
    <w:next w:val="Normal"/>
    <w:link w:val="TitleChar"/>
    <w:uiPriority w:val="10"/>
    <w:rsid w:val="0000229D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="Times New Roman" w:hAnsi="FlandersArtSans-Medium"/>
      <w:caps/>
      <w:spacing w:val="5"/>
      <w:sz w:val="100"/>
      <w:szCs w:val="56"/>
      <w:u w:val="single"/>
      <w:lang w:eastAsia="en-US"/>
    </w:rPr>
  </w:style>
  <w:style w:type="character" w:customStyle="1" w:styleId="TitleChar">
    <w:name w:val="Title Char"/>
    <w:link w:val="Title"/>
    <w:uiPriority w:val="10"/>
    <w:rsid w:val="007C6EDC"/>
    <w:rPr>
      <w:rFonts w:ascii="FlandersArtSans-Medium" w:eastAsia="Times New Roman" w:hAnsi="FlandersArtSans-Medium"/>
      <w:caps/>
      <w:spacing w:val="5"/>
      <w:sz w:val="100"/>
      <w:szCs w:val="56"/>
      <w:u w:val="single"/>
      <w:lang w:val="nl-BE" w:bidi="ar-SA"/>
    </w:rPr>
  </w:style>
  <w:style w:type="character" w:styleId="SubtleEmphasis">
    <w:name w:val="Subtle Emphasis"/>
    <w:uiPriority w:val="1"/>
    <w:rsid w:val="007C6EDC"/>
    <w:rPr>
      <w:iCs/>
      <w:color w:val="9C9A9A"/>
    </w:rPr>
  </w:style>
  <w:style w:type="character" w:styleId="Emphasis">
    <w:name w:val="Emphasis"/>
    <w:uiPriority w:val="1"/>
    <w:rsid w:val="0000229D"/>
    <w:rPr>
      <w:b/>
      <w:i/>
      <w:iCs/>
    </w:rPr>
  </w:style>
  <w:style w:type="character" w:styleId="FootnoteReference">
    <w:name w:val="footnote reference"/>
    <w:uiPriority w:val="99"/>
    <w:unhideWhenUsed/>
    <w:rsid w:val="000022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="FlandersArtSans-Regular" w:hAnsi="FlandersArtSerif-Regular"/>
      <w:color w:val="1C1A15"/>
      <w:sz w:val="14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503AA0"/>
    <w:rPr>
      <w:rFonts w:ascii="FlandersArtSerif-Regular" w:eastAsia="FlandersArtSans-Regular" w:hAnsi="FlandersArtSerif-Regular" w:cs="Times New Roman"/>
      <w:color w:val="1C1A15"/>
      <w:sz w:val="14"/>
      <w:szCs w:val="20"/>
      <w:lang w:val="nl-BE" w:bidi="ar-SA"/>
    </w:rPr>
  </w:style>
  <w:style w:type="paragraph" w:styleId="ListNumber5">
    <w:name w:val="List Number 5"/>
    <w:basedOn w:val="ListParagraph"/>
    <w:uiPriority w:val="2"/>
    <w:semiHidden/>
    <w:unhideWhenUsed/>
    <w:rsid w:val="006A11A6"/>
    <w:pPr>
      <w:numPr>
        <w:numId w:val="39"/>
      </w:numPr>
      <w:ind w:left="1418" w:hanging="284"/>
    </w:pPr>
    <w:rPr>
      <w:rFonts w:eastAsia="FlandersArtSans-Regular"/>
      <w:color w:val="1C1A15"/>
      <w:lang w:eastAsia="en-US"/>
    </w:rPr>
  </w:style>
  <w:style w:type="paragraph" w:styleId="List">
    <w:name w:val="List"/>
    <w:basedOn w:val="Normal"/>
    <w:uiPriority w:val="2"/>
    <w:semiHidden/>
    <w:unhideWhenUsed/>
    <w:rsid w:val="00255541"/>
    <w:pPr>
      <w:contextualSpacing/>
    </w:pPr>
  </w:style>
  <w:style w:type="paragraph" w:styleId="List2">
    <w:name w:val="List 2"/>
    <w:basedOn w:val="Normal"/>
    <w:uiPriority w:val="2"/>
    <w:semiHidden/>
    <w:unhideWhenUsed/>
    <w:rsid w:val="00255541"/>
    <w:pPr>
      <w:ind w:left="284" w:hanging="1"/>
      <w:contextualSpacing/>
    </w:pPr>
  </w:style>
  <w:style w:type="paragraph" w:styleId="List3">
    <w:name w:val="List 3"/>
    <w:basedOn w:val="Normal"/>
    <w:uiPriority w:val="2"/>
    <w:semiHidden/>
    <w:unhideWhenUsed/>
    <w:rsid w:val="00255541"/>
    <w:pPr>
      <w:ind w:left="567" w:hanging="1"/>
      <w:contextualSpacing/>
    </w:pPr>
  </w:style>
  <w:style w:type="paragraph" w:styleId="List4">
    <w:name w:val="List 4"/>
    <w:basedOn w:val="Normal"/>
    <w:uiPriority w:val="2"/>
    <w:semiHidden/>
    <w:unhideWhenUsed/>
    <w:rsid w:val="00255541"/>
    <w:pPr>
      <w:ind w:left="851" w:hanging="2"/>
      <w:contextualSpacing/>
    </w:pPr>
  </w:style>
  <w:style w:type="paragraph" w:styleId="List5">
    <w:name w:val="List 5"/>
    <w:basedOn w:val="Normal"/>
    <w:uiPriority w:val="2"/>
    <w:semiHidden/>
    <w:unhideWhenUsed/>
    <w:rsid w:val="00255541"/>
    <w:pPr>
      <w:ind w:left="1134" w:hanging="2"/>
      <w:contextualSpacing/>
    </w:pPr>
  </w:style>
  <w:style w:type="paragraph" w:styleId="ListBullet">
    <w:name w:val="List Bullet"/>
    <w:basedOn w:val="Normal"/>
    <w:uiPriority w:val="2"/>
    <w:semiHidden/>
    <w:unhideWhenUsed/>
    <w:qFormat/>
    <w:rsid w:val="006A11A6"/>
    <w:pPr>
      <w:numPr>
        <w:numId w:val="40"/>
      </w:numPr>
      <w:ind w:left="284" w:hanging="284"/>
      <w:contextualSpacing/>
    </w:pPr>
    <w:rPr>
      <w:rFonts w:eastAsia="FlandersArtSans-Regular"/>
      <w:color w:val="1C1A15"/>
      <w:lang w:eastAsia="en-US"/>
    </w:rPr>
  </w:style>
  <w:style w:type="paragraph" w:styleId="ListBullet2">
    <w:name w:val="List Bullet 2"/>
    <w:basedOn w:val="Normal"/>
    <w:uiPriority w:val="2"/>
    <w:semiHidden/>
    <w:unhideWhenUsed/>
    <w:rsid w:val="006A11A6"/>
    <w:pPr>
      <w:numPr>
        <w:numId w:val="41"/>
      </w:numPr>
      <w:ind w:left="567" w:hanging="283"/>
      <w:contextualSpacing/>
    </w:pPr>
    <w:rPr>
      <w:rFonts w:eastAsia="FlandersArtSans-Regular"/>
      <w:color w:val="1C1A15"/>
      <w:lang w:eastAsia="en-US"/>
    </w:rPr>
  </w:style>
  <w:style w:type="paragraph" w:styleId="ListBullet3">
    <w:name w:val="List Bullet 3"/>
    <w:basedOn w:val="Normal"/>
    <w:uiPriority w:val="2"/>
    <w:semiHidden/>
    <w:unhideWhenUsed/>
    <w:rsid w:val="006A11A6"/>
    <w:pPr>
      <w:numPr>
        <w:numId w:val="32"/>
      </w:numPr>
      <w:ind w:left="851" w:hanging="284"/>
      <w:contextualSpacing/>
    </w:pPr>
    <w:rPr>
      <w:rFonts w:eastAsia="FlandersArtSans-Regular"/>
      <w:color w:val="1C1A15"/>
      <w:lang w:eastAsia="en-US"/>
    </w:rPr>
  </w:style>
  <w:style w:type="paragraph" w:styleId="ListBullet4">
    <w:name w:val="List Bullet 4"/>
    <w:basedOn w:val="Normal"/>
    <w:uiPriority w:val="2"/>
    <w:semiHidden/>
    <w:unhideWhenUsed/>
    <w:rsid w:val="003910CC"/>
    <w:pPr>
      <w:numPr>
        <w:numId w:val="33"/>
      </w:numPr>
      <w:ind w:left="1134" w:hanging="283"/>
      <w:contextualSpacing/>
    </w:pPr>
    <w:rPr>
      <w:rFonts w:eastAsia="FlandersArtSans-Regular"/>
      <w:color w:val="1C1A15"/>
      <w:lang w:eastAsia="en-US"/>
    </w:rPr>
  </w:style>
  <w:style w:type="paragraph" w:styleId="ListBullet5">
    <w:name w:val="List Bullet 5"/>
    <w:basedOn w:val="Normal"/>
    <w:uiPriority w:val="2"/>
    <w:semiHidden/>
    <w:unhideWhenUsed/>
    <w:rsid w:val="00033689"/>
    <w:pPr>
      <w:numPr>
        <w:numId w:val="34"/>
      </w:numPr>
      <w:ind w:left="1418" w:hanging="284"/>
      <w:contextualSpacing/>
    </w:pPr>
    <w:rPr>
      <w:rFonts w:eastAsia="FlandersArtSans-Regular"/>
      <w:color w:val="1C1A15"/>
      <w:lang w:eastAsia="en-US"/>
    </w:rPr>
  </w:style>
  <w:style w:type="paragraph" w:styleId="ListNumber">
    <w:name w:val="List Number"/>
    <w:basedOn w:val="Normal"/>
    <w:uiPriority w:val="2"/>
    <w:semiHidden/>
    <w:unhideWhenUsed/>
    <w:rsid w:val="006A11A6"/>
    <w:pPr>
      <w:numPr>
        <w:numId w:val="35"/>
      </w:numPr>
      <w:ind w:left="284" w:hanging="284"/>
    </w:pPr>
    <w:rPr>
      <w:rFonts w:eastAsia="FlandersArtSans-Regular"/>
      <w:color w:val="1C1A15"/>
      <w:lang w:eastAsia="en-US"/>
    </w:rPr>
  </w:style>
  <w:style w:type="paragraph" w:styleId="ListNumber2">
    <w:name w:val="List Number 2"/>
    <w:basedOn w:val="Normal"/>
    <w:uiPriority w:val="2"/>
    <w:semiHidden/>
    <w:unhideWhenUsed/>
    <w:rsid w:val="006A11A6"/>
    <w:pPr>
      <w:numPr>
        <w:numId w:val="36"/>
      </w:numPr>
      <w:ind w:left="567" w:hanging="283"/>
    </w:pPr>
    <w:rPr>
      <w:rFonts w:eastAsia="FlandersArtSans-Regular"/>
      <w:color w:val="1C1A15"/>
      <w:lang w:eastAsia="en-US"/>
    </w:rPr>
  </w:style>
  <w:style w:type="paragraph" w:styleId="ListNumber3">
    <w:name w:val="List Number 3"/>
    <w:basedOn w:val="ListParagraph"/>
    <w:uiPriority w:val="2"/>
    <w:semiHidden/>
    <w:unhideWhenUsed/>
    <w:rsid w:val="006A11A6"/>
    <w:pPr>
      <w:numPr>
        <w:numId w:val="37"/>
      </w:numPr>
      <w:ind w:left="851" w:hanging="284"/>
    </w:pPr>
    <w:rPr>
      <w:rFonts w:eastAsia="FlandersArtSans-Regular"/>
      <w:color w:val="1C1A15"/>
      <w:lang w:eastAsia="en-US"/>
    </w:rPr>
  </w:style>
  <w:style w:type="paragraph" w:styleId="ListNumber4">
    <w:name w:val="List Number 4"/>
    <w:basedOn w:val="ListParagraph"/>
    <w:uiPriority w:val="2"/>
    <w:semiHidden/>
    <w:unhideWhenUsed/>
    <w:rsid w:val="006A11A6"/>
    <w:pPr>
      <w:numPr>
        <w:numId w:val="38"/>
      </w:numPr>
      <w:ind w:left="1134" w:hanging="283"/>
    </w:pPr>
    <w:rPr>
      <w:rFonts w:eastAsia="FlandersArtSans-Regular"/>
      <w:color w:val="1C1A15"/>
      <w:lang w:eastAsia="en-US"/>
    </w:rPr>
  </w:style>
  <w:style w:type="table" w:customStyle="1" w:styleId="VO">
    <w:name w:val="VO"/>
    <w:basedOn w:val="TableNormal"/>
    <w:uiPriority w:val="63"/>
    <w:rsid w:val="001E27EB"/>
    <w:pPr>
      <w:jc w:val="center"/>
    </w:pPr>
    <w:rPr>
      <w:rFonts w:ascii="FlandersArtSans-Regular" w:hAnsi="FlandersArtSans-Regular"/>
    </w:rPr>
    <w:tblPr>
      <w:tblStyleRowBandSize w:val="1"/>
      <w:tblStyleColBandSize w:val="1"/>
      <w:tblInd w:w="113" w:type="dxa"/>
      <w:tblBorders>
        <w:bottom w:val="single" w:sz="2" w:space="0" w:color="373636"/>
        <w:insideV w:val="single" w:sz="2" w:space="0" w:color="373636"/>
      </w:tblBorders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736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7"/>
          <w:left w:val="single" w:sz="8" w:space="0" w:color="696767"/>
          <w:bottom w:val="single" w:sz="8" w:space="0" w:color="696767"/>
          <w:right w:val="single" w:sz="8" w:space="0" w:color="696767"/>
          <w:insideH w:val="nil"/>
          <w:insideV w:val="nil"/>
        </w:tcBorders>
      </w:tcPr>
    </w:tblStylePr>
    <w:tblStylePr w:type="firstCol">
      <w:pPr>
        <w:jc w:val="left"/>
      </w:pPr>
      <w:rPr>
        <w:rFonts w:ascii="Aptos Display" w:hAnsi="Aptos Display"/>
        <w:b w:val="0"/>
        <w:bCs/>
        <w:sz w:val="20"/>
      </w:rPr>
    </w:tblStylePr>
    <w:tblStylePr w:type="lastCol">
      <w:rPr>
        <w:rFonts w:ascii="Aptos Display" w:hAnsi="Aptos Display"/>
        <w:b w:val="0"/>
        <w:bCs/>
        <w:color w:val="373636"/>
        <w:sz w:val="20"/>
      </w:rPr>
    </w:tblStylePr>
    <w:tblStylePr w:type="band1Vert">
      <w:rPr>
        <w:rFonts w:ascii="Aptos Display" w:hAnsi="Aptos Display"/>
        <w:color w:val="373636"/>
        <w:sz w:val="20"/>
      </w:rPr>
    </w:tblStylePr>
    <w:tblStylePr w:type="band2Vert">
      <w:rPr>
        <w:rFonts w:ascii="Aptos Display" w:hAnsi="Aptos Display"/>
        <w:b w:val="0"/>
        <w:color w:val="373636"/>
        <w:sz w:val="20"/>
      </w:rPr>
    </w:tblStylePr>
    <w:tblStylePr w:type="band2Horz">
      <w:tblPr/>
      <w:tcPr>
        <w:shd w:val="clear" w:color="auto" w:fill="EAEAEA"/>
      </w:tcPr>
    </w:tblStylePr>
  </w:style>
  <w:style w:type="paragraph" w:styleId="Caption">
    <w:name w:val="caption"/>
    <w:basedOn w:val="Normal"/>
    <w:next w:val="Normal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="FlandersArtSans-Regular" w:hAnsi="FlandersArtSerif-Regular"/>
      <w:bCs/>
      <w:sz w:val="18"/>
      <w:szCs w:val="18"/>
      <w:lang w:eastAsia="en-US"/>
    </w:rPr>
  </w:style>
  <w:style w:type="paragraph" w:customStyle="1" w:styleId="paginering">
    <w:name w:val="paginering"/>
    <w:basedOn w:val="Normal"/>
    <w:uiPriority w:val="27"/>
    <w:qFormat/>
    <w:rsid w:val="00F01D5C"/>
    <w:pPr>
      <w:jc w:val="right"/>
    </w:pPr>
    <w:rPr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39A4"/>
    <w:rPr>
      <w:rFonts w:ascii="Tahoma" w:hAnsi="Tahoma" w:cs="Tahoma"/>
      <w:sz w:val="16"/>
      <w:szCs w:val="16"/>
    </w:rPr>
  </w:style>
  <w:style w:type="character" w:customStyle="1" w:styleId="Stijl1Char">
    <w:name w:val="Stijl1 Char"/>
    <w:link w:val="Stijl1"/>
    <w:locked/>
    <w:rsid w:val="000E2705"/>
    <w:rPr>
      <w:rFonts w:ascii="Calibri" w:hAnsi="Calibri"/>
      <w:sz w:val="22"/>
    </w:rPr>
  </w:style>
  <w:style w:type="paragraph" w:customStyle="1" w:styleId="Stijl1">
    <w:name w:val="Stijl1"/>
    <w:basedOn w:val="Normal"/>
    <w:link w:val="Stijl1Char"/>
    <w:qFormat/>
    <w:rsid w:val="000E2705"/>
    <w:rPr>
      <w:rFonts w:ascii="Calibri" w:hAnsi="Calibr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51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4D9B"/>
    <w:rPr>
      <w:rFonts w:ascii="FlandersArtSans-Regular" w:hAnsi="FlandersArtSans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codex.vlaanderen.be/PrintDocument.ashx?id=1028677&amp;geannoteerd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natuurenbos.vlaanderen.be/subsidies-en-projectoproepen/subsidiesprojectoproepen-inrichting-van-natuur/restfinanciering-life-en-interreg-project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B_Templates\sjablonen\ANB-Brief-U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71448FC4F04FE3B3B6478ECBE58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5F47A6-A357-41FF-8369-97A90E05D8D6}"/>
      </w:docPartPr>
      <w:docPartBody>
        <w:p w:rsidR="00910A7E" w:rsidRDefault="00910A7E">
          <w:pPr>
            <w:pStyle w:val="C871448FC4F04FE3B3B6478ECBE583F3"/>
          </w:pPr>
          <w:r>
            <w:rPr>
              <w:rStyle w:val="PlaceholderText"/>
              <w:rFonts w:ascii="Calibri" w:hAnsi="Calibri"/>
              <w:sz w:val="20"/>
              <w:szCs w:val="20"/>
            </w:rPr>
            <w:t>[Entiteit]</w:t>
          </w:r>
        </w:p>
      </w:docPartBody>
    </w:docPart>
    <w:docPart>
      <w:docPartPr>
        <w:name w:val="6D3E5613164B41B6B6A164AB43C4B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36E0D-D355-4584-AFF6-95C4A3C12205}"/>
      </w:docPartPr>
      <w:docPartBody>
        <w:p w:rsidR="00910A7E" w:rsidRDefault="00910A7E">
          <w:pPr>
            <w:pStyle w:val="6D3E5613164B41B6B6A164AB43C4BAB0"/>
          </w:pPr>
          <w:r>
            <w:rPr>
              <w:rFonts w:ascii="Calibri" w:hAnsi="Calibri" w:cs="Calibri"/>
              <w:sz w:val="20"/>
              <w:szCs w:val="20"/>
            </w:rPr>
            <w:t>[Adresregel 1]</w:t>
          </w:r>
        </w:p>
      </w:docPartBody>
    </w:docPart>
    <w:docPart>
      <w:docPartPr>
        <w:name w:val="BF7A3D42F6004041B0A074DCCFABA0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24526-FA8C-4B7E-879A-9BBF170A54E0}"/>
      </w:docPartPr>
      <w:docPartBody>
        <w:p w:rsidR="00910A7E" w:rsidRDefault="00910A7E">
          <w:pPr>
            <w:pStyle w:val="BF7A3D42F6004041B0A074DCCFABA01D"/>
          </w:pPr>
          <w:r>
            <w:rPr>
              <w:rFonts w:ascii="Calibri" w:hAnsi="Calibri" w:cs="Calibri"/>
              <w:sz w:val="20"/>
              <w:szCs w:val="20"/>
            </w:rPr>
            <w:t>[Adresregel2]</w:t>
          </w:r>
        </w:p>
      </w:docPartBody>
    </w:docPart>
    <w:docPart>
      <w:docPartPr>
        <w:name w:val="13FB08FED18C47A2AED128CE40BA5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2C445-C074-44F3-9030-FD4C0C5E5893}"/>
      </w:docPartPr>
      <w:docPartBody>
        <w:p w:rsidR="00910A7E" w:rsidRDefault="00910A7E">
          <w:pPr>
            <w:pStyle w:val="13FB08FED18C47A2AED128CE40BA5C14"/>
          </w:pPr>
          <w:r w:rsidRPr="00B42D96">
            <w:rPr>
              <w:rFonts w:ascii="Calibri" w:hAnsi="Calibri"/>
            </w:rPr>
            <w:t>T</w:t>
          </w:r>
        </w:p>
      </w:docPartBody>
    </w:docPart>
    <w:docPart>
      <w:docPartPr>
        <w:name w:val="F71FF6C4C54447578431147AA31CE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4ADE6-A4A9-44CA-A844-8EEEB559D280}"/>
      </w:docPartPr>
      <w:docPartBody>
        <w:p w:rsidR="00910A7E" w:rsidRDefault="00910A7E">
          <w:pPr>
            <w:pStyle w:val="F71FF6C4C54447578431147AA31CEFFC"/>
          </w:pPr>
          <w:r>
            <w:rPr>
              <w:rFonts w:ascii="Calibri" w:hAnsi="Calibri" w:cs="Calibri"/>
              <w:sz w:val="20"/>
              <w:szCs w:val="20"/>
              <w:lang w:val="fr-BE"/>
            </w:rPr>
            <w:t>[Telefoonnr]</w:t>
          </w:r>
          <w:r>
            <w:rPr>
              <w:rStyle w:val="PlaceholderText"/>
              <w:rFonts w:ascii="Calibri" w:hAnsi="Calibri"/>
              <w:sz w:val="20"/>
              <w:szCs w:val="20"/>
            </w:rPr>
            <w:t xml:space="preserve"> </w:t>
          </w:r>
        </w:p>
      </w:docPartBody>
    </w:docPart>
    <w:docPart>
      <w:docPartPr>
        <w:name w:val="AAB788572521449FB3D038AE836FE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5310C5-E0BD-4F53-A21F-0EB43EB38DFA}"/>
      </w:docPartPr>
      <w:docPartBody>
        <w:p w:rsidR="00910A7E" w:rsidRDefault="00910A7E">
          <w:pPr>
            <w:pStyle w:val="AAB788572521449FB3D038AE836FEAFA"/>
          </w:pPr>
          <w:r>
            <w:rPr>
              <w:rFonts w:ascii="Calibri" w:hAnsi="Calibri" w:cs="Calibri"/>
              <w:sz w:val="20"/>
              <w:szCs w:val="20"/>
              <w:lang w:val="fr-BE"/>
            </w:rPr>
            <w:t>[e-mailadres]</w:t>
          </w:r>
        </w:p>
      </w:docPartBody>
    </w:docPart>
    <w:docPart>
      <w:docPartPr>
        <w:name w:val="EEDD1C3352654DDC9C7FA8469D1937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06496-D643-486A-923E-A155E72A4746}"/>
      </w:docPartPr>
      <w:docPartBody>
        <w:p w:rsidR="00910A7E" w:rsidRDefault="00910A7E" w:rsidP="00910A7E">
          <w:pPr>
            <w:pStyle w:val="EEDD1C3352654DDC9C7FA8469D193771"/>
          </w:pPr>
          <w:r>
            <w:rPr>
              <w:rFonts w:ascii="Calibri" w:hAnsi="Calibri" w:cs="Calibri"/>
              <w:sz w:val="20"/>
              <w:szCs w:val="20"/>
            </w:rPr>
            <w:t>[Adresregel 1]</w:t>
          </w:r>
        </w:p>
      </w:docPartBody>
    </w:docPart>
    <w:docPart>
      <w:docPartPr>
        <w:name w:val="228687F3E51B48FF841C21282A4DC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0A1CE-7BC0-4134-84C8-6BE98D477C62}"/>
      </w:docPartPr>
      <w:docPartBody>
        <w:p w:rsidR="00910A7E" w:rsidRDefault="00910A7E" w:rsidP="00910A7E">
          <w:pPr>
            <w:pStyle w:val="228687F3E51B48FF841C21282A4DCBCE"/>
          </w:pPr>
          <w:r>
            <w:rPr>
              <w:rFonts w:ascii="Calibri" w:hAnsi="Calibri" w:cs="Calibri"/>
              <w:sz w:val="20"/>
              <w:szCs w:val="20"/>
            </w:rPr>
            <w:t>[Adresregel2]</w:t>
          </w:r>
        </w:p>
      </w:docPartBody>
    </w:docPart>
    <w:docPart>
      <w:docPartPr>
        <w:name w:val="168B97D6BBDE456DA9A6CC440058B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98266-54AB-457B-B876-457064C30421}"/>
      </w:docPartPr>
      <w:docPartBody>
        <w:p w:rsidR="00910A7E" w:rsidRDefault="00910A7E" w:rsidP="00910A7E">
          <w:pPr>
            <w:pStyle w:val="168B97D6BBDE456DA9A6CC440058B353"/>
          </w:pPr>
          <w:r>
            <w:rPr>
              <w:rFonts w:ascii="Calibri" w:hAnsi="Calibri" w:cs="Calibri"/>
              <w:sz w:val="20"/>
              <w:szCs w:val="20"/>
              <w:lang w:val="fr-BE"/>
            </w:rPr>
            <w:t>[Telefoonnr]</w:t>
          </w:r>
          <w:r>
            <w:rPr>
              <w:rStyle w:val="PlaceholderText"/>
              <w:rFonts w:ascii="Calibri" w:hAnsi="Calibri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Bold">
    <w:charset w:val="00"/>
    <w:family w:val="auto"/>
    <w:pitch w:val="variable"/>
    <w:sig w:usb0="00000007" w:usb1="00000000" w:usb2="00000000" w:usb3="00000000" w:csb0="00000093" w:csb1="00000000"/>
  </w:font>
  <w:font w:name="FlandersArtSerif-Bold">
    <w:charset w:val="00"/>
    <w:family w:val="auto"/>
    <w:pitch w:val="variable"/>
    <w:sig w:usb0="00000007" w:usb1="00000000" w:usb2="00000000" w:usb3="00000000" w:csb0="00000093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FlandersArtSerif-Medium"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E"/>
    <w:rsid w:val="001241A9"/>
    <w:rsid w:val="002064AB"/>
    <w:rsid w:val="0027245D"/>
    <w:rsid w:val="002B13A1"/>
    <w:rsid w:val="002C7102"/>
    <w:rsid w:val="006B730C"/>
    <w:rsid w:val="00910A7E"/>
    <w:rsid w:val="00A77CB3"/>
    <w:rsid w:val="00AC4234"/>
    <w:rsid w:val="00F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10A7E"/>
    <w:rPr>
      <w:color w:val="808080"/>
    </w:rPr>
  </w:style>
  <w:style w:type="paragraph" w:customStyle="1" w:styleId="C871448FC4F04FE3B3B6478ECBE583F3">
    <w:name w:val="C871448FC4F04FE3B3B6478ECBE583F3"/>
  </w:style>
  <w:style w:type="paragraph" w:customStyle="1" w:styleId="6D3E5613164B41B6B6A164AB43C4BAB0">
    <w:name w:val="6D3E5613164B41B6B6A164AB43C4BAB0"/>
  </w:style>
  <w:style w:type="paragraph" w:customStyle="1" w:styleId="BF7A3D42F6004041B0A074DCCFABA01D">
    <w:name w:val="BF7A3D42F6004041B0A074DCCFABA01D"/>
  </w:style>
  <w:style w:type="paragraph" w:customStyle="1" w:styleId="13FB08FED18C47A2AED128CE40BA5C14">
    <w:name w:val="13FB08FED18C47A2AED128CE40BA5C14"/>
  </w:style>
  <w:style w:type="paragraph" w:customStyle="1" w:styleId="F71FF6C4C54447578431147AA31CEFFC">
    <w:name w:val="F71FF6C4C54447578431147AA31CEFFC"/>
  </w:style>
  <w:style w:type="paragraph" w:customStyle="1" w:styleId="AAB788572521449FB3D038AE836FEAFA">
    <w:name w:val="AAB788572521449FB3D038AE836FEAFA"/>
  </w:style>
  <w:style w:type="paragraph" w:customStyle="1" w:styleId="EEDD1C3352654DDC9C7FA8469D193771">
    <w:name w:val="EEDD1C3352654DDC9C7FA8469D193771"/>
    <w:rsid w:val="00910A7E"/>
  </w:style>
  <w:style w:type="paragraph" w:customStyle="1" w:styleId="228687F3E51B48FF841C21282A4DCBCE">
    <w:name w:val="228687F3E51B48FF841C21282A4DCBCE"/>
    <w:rsid w:val="00910A7E"/>
  </w:style>
  <w:style w:type="paragraph" w:customStyle="1" w:styleId="168B97D6BBDE456DA9A6CC440058B353">
    <w:name w:val="168B97D6BBDE456DA9A6CC440058B353"/>
    <w:rsid w:val="00910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laamse Overheid Algemeen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Standaard- en SharePoint-bibliotheekeigenschappen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0e493ed41c4240b44d930493404e9b xmlns="7a55681c-9d43-443d-8b8c-3ebfd3fe9bd6">
      <Terms xmlns="http://schemas.microsoft.com/office/infopath/2007/PartnerControls"/>
    </i50e493ed41c4240b44d930493404e9b>
    <_DCDateModified xmlns="http://schemas.microsoft.com/sharepoint/v3/fields" xsi:nil="true"/>
    <Datum xmlns="545c2746-058c-46ed-ba5b-bf3bbbec3d8e" xsi:nil="true"/>
    <pfa209af8e7b4b4a8143c2fc3c70dff1 xmlns="7a55681c-9d43-443d-8b8c-3ebfd3fe9bd6">
      <Terms xmlns="http://schemas.microsoft.com/office/infopath/2007/PartnerControls"/>
    </pfa209af8e7b4b4a8143c2fc3c70dff1>
    <TaxCatchAll xmlns="9a9ec0f0-7796-43d0-ac1f-4c8c46ee0bd1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827FBF003DF47ADFB4C6359A26406" ma:contentTypeVersion="25" ma:contentTypeDescription="Een nieuw document maken." ma:contentTypeScope="" ma:versionID="d030f0da982407b1fd4d05e8a644f414">
  <xsd:schema xmlns:xsd="http://www.w3.org/2001/XMLSchema" xmlns:xs="http://www.w3.org/2001/XMLSchema" xmlns:p="http://schemas.microsoft.com/office/2006/metadata/properties" xmlns:ns2="7a55681c-9d43-443d-8b8c-3ebfd3fe9bd6" xmlns:ns3="9a9ec0f0-7796-43d0-ac1f-4c8c46ee0bd1" xmlns:ns4="http://schemas.microsoft.com/sharepoint/v3/fields" xmlns:ns5="545c2746-058c-46ed-ba5b-bf3bbbec3d8e" targetNamespace="http://schemas.microsoft.com/office/2006/metadata/properties" ma:root="true" ma:fieldsID="c42131bc6c5cc502e5acba49b1607076" ns2:_="" ns3:_="" ns4:_="" ns5:_="">
    <xsd:import namespace="7a55681c-9d43-443d-8b8c-3ebfd3fe9bd6"/>
    <xsd:import namespace="9a9ec0f0-7796-43d0-ac1f-4c8c46ee0bd1"/>
    <xsd:import namespace="http://schemas.microsoft.com/sharepoint/v3/fields"/>
    <xsd:import namespace="545c2746-058c-46ed-ba5b-bf3bbbec3d8e"/>
    <xsd:element name="properties">
      <xsd:complexType>
        <xsd:sequence>
          <xsd:element name="documentManagement">
            <xsd:complexType>
              <xsd:all>
                <xsd:element ref="ns2:i50e493ed41c4240b44d930493404e9b" minOccurs="0"/>
                <xsd:element ref="ns3:TaxCatchAll" minOccurs="0"/>
                <xsd:element ref="ns2:pfa209af8e7b4b4a8143c2fc3c70dff1" minOccurs="0"/>
                <xsd:element ref="ns4:_DCDateModified" minOccurs="0"/>
                <xsd:element ref="ns4:_DCDateCreate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Datum" minOccurs="0"/>
                <xsd:element ref="ns5:MediaServiceDateTaken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681c-9d43-443d-8b8c-3ebfd3fe9bd6" elementFormDefault="qualified">
    <xsd:import namespace="http://schemas.microsoft.com/office/2006/documentManagement/types"/>
    <xsd:import namespace="http://schemas.microsoft.com/office/infopath/2007/PartnerControls"/>
    <xsd:element name="i50e493ed41c4240b44d930493404e9b" ma:index="9" nillable="true" ma:taxonomy="true" ma:internalName="i50e493ed41c4240b44d930493404e9b" ma:taxonomyFieldName="Vaste_x0020_trefwoorden" ma:displayName="Vaste trefwoorden" ma:default="" ma:fieldId="{250e493e-d41c-4240-b44d-930493404e9b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209af8e7b4b4a8143c2fc3c70dff1" ma:index="12" nillable="true" ma:taxonomy="true" ma:internalName="pfa209af8e7b4b4a8143c2fc3c70dff1" ma:taxonomyFieldName="Vrije_x0020_trefwoorden" ma:displayName="Vrije trefwoorden" ma:default="" ma:fieldId="{9fa209af-8e7b-4b4a-8143-c2fc3c70dff1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1a2d6e-84d3-4f3c-95fc-4453734f9329}" ma:internalName="TaxCatchAll" ma:showField="CatchAllData" ma:web="7a55681c-9d43-443d-8b8c-3ebfd3fe9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3" nillable="true" ma:displayName="Gewijzigd op" ma:description="De datum waarop deze bron voor het laatst is gewijzigd" ma:format="DateTime" ma:internalName="_DCDateModified">
      <xsd:simpleType>
        <xsd:restriction base="dms:DateTime"/>
      </xsd:simpleType>
    </xsd:element>
    <xsd:element name="_DCDateCreated" ma:index="14" nillable="true" ma:displayName="Datum overleg" ma:description="De datum waarop deze bron is gemaakt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2746-058c-46ed-ba5b-bf3bbbec3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9AB1-E519-4C42-8BAC-9C507DBE342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65A14D6-51B3-4943-B7AA-C9598CE63EEF}">
  <ds:schemaRefs>
    <ds:schemaRef ds:uri="http://schemas.microsoft.com/office/2006/metadata/properties"/>
    <ds:schemaRef ds:uri="http://schemas.microsoft.com/office/infopath/2007/PartnerControls"/>
    <ds:schemaRef ds:uri="7a55681c-9d43-443d-8b8c-3ebfd3fe9bd6"/>
    <ds:schemaRef ds:uri="http://schemas.microsoft.com/sharepoint/v3/fields"/>
    <ds:schemaRef ds:uri="545c2746-058c-46ed-ba5b-bf3bbbec3d8e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64258779-3007-45E1-BB6D-E7128391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5681c-9d43-443d-8b8c-3ebfd3fe9bd6"/>
    <ds:schemaRef ds:uri="9a9ec0f0-7796-43d0-ac1f-4c8c46ee0bd1"/>
    <ds:schemaRef ds:uri="http://schemas.microsoft.com/sharepoint/v3/fields"/>
    <ds:schemaRef ds:uri="545c2746-058c-46ed-ba5b-bf3bbbec3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DB05E-8576-4421-AC17-9C1C61283A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7CBC5F-1CA8-4964-A29B-31989B808D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ANB-Brief-Uni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Moens, Michaël</dc:creator>
  <cp:keywords/>
  <cp:lastModifiedBy>Moens Michaël</cp:lastModifiedBy>
  <cp:revision>2</cp:revision>
  <dcterms:created xsi:type="dcterms:W3CDTF">2025-08-20T07:00:00Z</dcterms:created>
  <dcterms:modified xsi:type="dcterms:W3CDTF">2025-08-20T07:00:00Z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0x010100EC1827FBF003DF47ADFB4C6359A26406</vt:lpwstr>
  </property>
  <property fmtid="{D5CDD505-2E9C-101B-9397-08002B2CF9AE}" pid="3" name="Vaste trefwoorden">
    <vt:lpwstr/>
  </property>
  <property fmtid="{D5CDD505-2E9C-101B-9397-08002B2CF9AE}" pid="4" name="Vrije_x0020_trefwoorden">
    <vt:lpwstr/>
  </property>
  <property fmtid="{D5CDD505-2E9C-101B-9397-08002B2CF9AE}" pid="5" name="Vaste_x0020_trefwoorden">
    <vt:lpwstr/>
  </property>
  <property fmtid="{D5CDD505-2E9C-101B-9397-08002B2CF9AE}" pid="6" name="Vrije trefwoorden">
    <vt:lpwstr/>
  </property>
</Properties>
</file>